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a417f" w14:textId="7fa41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Түркістан облысы Шардара ауданы әкiмдiгiнiң 2025 жылғы 9 қазандағы № 268 қаулысы</w:t>
      </w:r>
    </w:p>
    <w:p>
      <w:pPr>
        <w:spacing w:after="0"/>
        <w:ind w:left="0"/>
        <w:jc w:val="both"/>
      </w:pPr>
      <w:bookmarkStart w:name="z1" w:id="0"/>
      <w:r>
        <w:rPr>
          <w:rFonts w:ascii="Times New Roman"/>
          <w:b w:val="false"/>
          <w:i w:val="false"/>
          <w:color w:val="000000"/>
          <w:sz w:val="28"/>
        </w:rPr>
        <w:t xml:space="preserve">
      Қазақстан Республикасының 2003 жылғы 20 маусымдағы Жер кодексінің 17-бабының </w:t>
      </w:r>
      <w:r>
        <w:rPr>
          <w:rFonts w:ascii="Times New Roman"/>
          <w:b w:val="false"/>
          <w:i w:val="false"/>
          <w:color w:val="000000"/>
          <w:sz w:val="28"/>
        </w:rPr>
        <w:t>5-1) тармақшасына</w:t>
      </w:r>
      <w:r>
        <w:rPr>
          <w:rFonts w:ascii="Times New Roman"/>
          <w:b w:val="false"/>
          <w:i w:val="false"/>
          <w:color w:val="000000"/>
          <w:sz w:val="28"/>
        </w:rPr>
        <w:t xml:space="preserve"> және 69-бабының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31-бабының 1-тармағы </w:t>
      </w:r>
      <w:r>
        <w:rPr>
          <w:rFonts w:ascii="Times New Roman"/>
          <w:b w:val="false"/>
          <w:i w:val="false"/>
          <w:color w:val="000000"/>
          <w:sz w:val="28"/>
        </w:rPr>
        <w:t>10) тармақшасына</w:t>
      </w:r>
      <w:r>
        <w:rPr>
          <w:rFonts w:ascii="Times New Roman"/>
          <w:b w:val="false"/>
          <w:i w:val="false"/>
          <w:color w:val="000000"/>
          <w:sz w:val="28"/>
        </w:rPr>
        <w:t xml:space="preserve"> сәйкес, Шардара ауданының әкімдігі ҚАУЛЫ ЕТЕДІ:</w:t>
      </w:r>
    </w:p>
    <w:bookmarkEnd w:id="0"/>
    <w:bookmarkStart w:name="z2" w:id="1"/>
    <w:p>
      <w:pPr>
        <w:spacing w:after="0"/>
        <w:ind w:left="0"/>
        <w:jc w:val="both"/>
      </w:pPr>
      <w:r>
        <w:rPr>
          <w:rFonts w:ascii="Times New Roman"/>
          <w:b w:val="false"/>
          <w:i w:val="false"/>
          <w:color w:val="000000"/>
          <w:sz w:val="28"/>
        </w:rPr>
        <w:t>
      1. Шардара ауданы әкімдігінің "Шардара аудандық тұрғын үй-коммуналдық шаруашылық, жолаушылар көлігі және автомобиль жолдары бөлімі" мемлекеттік мекемесіне Шардара ауданы, Қауысбек Тұрысбеков ауылдық округі аумағынан "Казкрахмал" зауытын кәріз желісі құрылысымен қамтамасыз ету үшін осы қаулының қосымшасына сәйкес, жердің меншік иелері мен жер пайдаланушылардан алып қоймастан жер учаскелеріне уақытша өтеусіз қысқа 3 (үш) жыл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Осы қаулының қабылдануына байланысты, қолданыстағы заңнамаға сәйкес тиісті жұмыстар жүргізу Шардара аудандық жер қатынастары бөліміне (С.Ильясов) жүктелсін.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әкімінің орынбасары Ж.Бердешов жүктелсін.</w:t>
      </w:r>
    </w:p>
    <w:bookmarkEnd w:id="3"/>
    <w:bookmarkStart w:name="z5" w:id="4"/>
    <w:p>
      <w:pPr>
        <w:spacing w:after="0"/>
        <w:ind w:left="0"/>
        <w:jc w:val="both"/>
      </w:pPr>
      <w:r>
        <w:rPr>
          <w:rFonts w:ascii="Times New Roman"/>
          <w:b w:val="false"/>
          <w:i w:val="false"/>
          <w:color w:val="000000"/>
          <w:sz w:val="28"/>
        </w:rPr>
        <w:t xml:space="preserve">
      4. Осы қаулы оның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Б.Туребеков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2025 жылғы "09" қазандағы</w:t>
            </w:r>
            <w:r>
              <w:br/>
            </w:r>
            <w:r>
              <w:rPr>
                <w:rFonts w:ascii="Times New Roman"/>
                <w:b w:val="false"/>
                <w:i w:val="false"/>
                <w:color w:val="000000"/>
                <w:sz w:val="20"/>
              </w:rPr>
              <w:t>№ 268 қаулысына қосымша</w:t>
            </w:r>
          </w:p>
        </w:tc>
      </w:tr>
    </w:tbl>
    <w:p>
      <w:pPr>
        <w:spacing w:after="0"/>
        <w:ind w:left="0"/>
        <w:jc w:val="left"/>
      </w:pPr>
      <w:r>
        <w:rPr>
          <w:rFonts w:ascii="Times New Roman"/>
          <w:b/>
          <w:i w:val="false"/>
          <w:color w:val="000000"/>
        </w:rPr>
        <w:t xml:space="preserve"> Шардара ауданы, Қауысбек Тұрысбеков ауылдық округі аумағынан "Казкрахмал" зауытын кәріз желісі құрылысымен қамтамасыз ету үшін қауымдық сервитут белгіленетін жер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орналасқан жері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сервитуттың әрекет ету көлемі (гектар)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мақсатындағыжерлер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оныңішінде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екпелер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жерлер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 жері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егістік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Қауысбек Тұрысбеков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