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984e" w14:textId="5fe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2025 жылғы 19 тамыздағы № 259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"Қазақтелеком" акционерлік қоғамының филиалы-"Желі" дивизионы" бірлестігіне Шардара қаласынан ені 2-метр талшықты-оптикалық байланыс желісі құрылысы үшін жалпы көлемі 0,4422 га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Жер учаскесін пайдалану барысында меншік иелері мен жер пайдаланушылардан келісімдері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"Қазақтелеком" акционерлік қоғамының филиалы-"Желі" дивизионы" бірлестігі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Шардара қаласы әкімінің орынбасары Б.Сүйетке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