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a082" w14:textId="8aaa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Шардара ауданы әкiмдiгiнiң 2025 жылғы 20 маусымдағы № 167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бұйрығына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Аудан әкімінің орынбасарлары, аудан әкімі аппаратының басшысы, қала, ауылдық округтерінің әкімдері, аудандық бюджеттен қаржыландырылатын атқарушы органдардың басшылары, аудан әкімі аппаратының қызметкерлері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20 маусымдағы</w:t>
            </w:r>
            <w:r>
              <w:br/>
            </w:r>
            <w:r>
              <w:rPr>
                <w:rFonts w:ascii="Times New Roman"/>
                <w:b w:val="false"/>
                <w:i w:val="false"/>
                <w:color w:val="000000"/>
                <w:sz w:val="20"/>
              </w:rPr>
              <w:t>№ 167 қаулысына қосымша</w:t>
            </w:r>
            <w:r>
              <w:br/>
            </w: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w:t>
            </w:r>
          </w:p>
        </w:tc>
      </w:tr>
    </w:tbl>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Шардара ауданы әкімі аппаратының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жүктелген міндеттер мен функцияларды атқару процесінде Шардара ауданы әкімі аппараты (бұдан әрі - Аппарат) мен аудандық бюджеттен қаржыландырылатын атқарушы органдары, сондай-ақ қала, ауылдық округтер әкімі аппараттарының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Шардара ауданының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 әкімдігімен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Аудан әкімінің орынбасарлары (бұдан әрі-аудан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w:t>
      </w:r>
    </w:p>
    <w:p>
      <w:pPr>
        <w:spacing w:after="0"/>
        <w:ind w:left="0"/>
        <w:jc w:val="both"/>
      </w:pPr>
      <w:r>
        <w:rPr>
          <w:rFonts w:ascii="Times New Roman"/>
          <w:b w:val="false"/>
          <w:i w:val="false"/>
          <w:color w:val="000000"/>
          <w:sz w:val="28"/>
        </w:rPr>
        <w:t>
      1)Аппарат қызметінің;</w:t>
      </w:r>
    </w:p>
    <w:p>
      <w:pPr>
        <w:spacing w:after="0"/>
        <w:ind w:left="0"/>
        <w:jc w:val="both"/>
      </w:pPr>
      <w:r>
        <w:rPr>
          <w:rFonts w:ascii="Times New Roman"/>
          <w:b w:val="false"/>
          <w:i w:val="false"/>
          <w:color w:val="000000"/>
          <w:sz w:val="28"/>
        </w:rPr>
        <w:t>
      2)аудан басшылығының жұмыс кеңестерін дайындау және өткізу;</w:t>
      </w:r>
    </w:p>
    <w:p>
      <w:pPr>
        <w:spacing w:after="0"/>
        <w:ind w:left="0"/>
        <w:jc w:val="both"/>
      </w:pPr>
      <w:r>
        <w:rPr>
          <w:rFonts w:ascii="Times New Roman"/>
          <w:b w:val="false"/>
          <w:i w:val="false"/>
          <w:color w:val="000000"/>
          <w:sz w:val="28"/>
        </w:rPr>
        <w:t>
      3)аудан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5)азаматтар мен заңды тұлғалардың өтініштерін қарау тәртібін;</w:t>
      </w:r>
    </w:p>
    <w:p>
      <w:pPr>
        <w:spacing w:after="0"/>
        <w:ind w:left="0"/>
        <w:jc w:val="both"/>
      </w:pPr>
      <w:r>
        <w:rPr>
          <w:rFonts w:ascii="Times New Roman"/>
          <w:b w:val="false"/>
          <w:i w:val="false"/>
          <w:color w:val="000000"/>
          <w:sz w:val="28"/>
        </w:rPr>
        <w:t>
      6)Қазақстан Республикасы Президентінің, Үкіметінің, Премьер - Министрінің, аудан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1)Аппараттың тиімді және ұдайы қызметін қамтамасыз ету;</w:t>
      </w:r>
    </w:p>
    <w:p>
      <w:pPr>
        <w:spacing w:after="0"/>
        <w:ind w:left="0"/>
        <w:jc w:val="both"/>
      </w:pPr>
      <w:r>
        <w:rPr>
          <w:rFonts w:ascii="Times New Roman"/>
          <w:b w:val="false"/>
          <w:i w:val="false"/>
          <w:color w:val="000000"/>
          <w:sz w:val="28"/>
        </w:rPr>
        <w:t>
      2)әкімдіктің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4)Қазақстан Республикасы Президентінің, Үкіметінің, Премьер - Министрінің, аудан әкімдігі мен әкімінің, оның орынбасарларының, Аппарат басшысының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7. Аппарат өз қызметін бекітілген комиссия жоспарлары, ауданның даму жоспарлары, ауданның әлеуметтік-экономикалық дамытудың кешенді жоспары, аудандық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ұйымдастыру-инспекторлық жұмыс және аумақтық даму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және мүдделі бөлімдердің бір айға арналған өтінімдері негізінде Ұйымдастыру бөлімі қалыптастырады.</w:t>
      </w:r>
    </w:p>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11. Аудандық бөлімдер, қала, ауылдық округтері әкімінің аппараттары, баспасөз қызметінің басшысы (бұдан әрі-Баспасөз хатшысы), аудан әкімінің көмекшісі мен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мүдделі аудандық бөлімдерді, қала, ауылдық округтер әкімі аппараттарын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қала, ауылдық округтері әкімі аппараттары 3 (үш) жұмыс күні бұрын Ұйымдастыру бөліміне ақпараттық-анықтамалық материалдар, қысқаша бағдарлама және жүргізу тәртібі, өткізу орны, нысаны туралы ақпараттарды жолдайды:</w:t>
      </w:r>
    </w:p>
    <w:p>
      <w:pPr>
        <w:spacing w:after="0"/>
        <w:ind w:left="0"/>
        <w:jc w:val="both"/>
      </w:pPr>
      <w:r>
        <w:rPr>
          <w:rFonts w:ascii="Times New Roman"/>
          <w:b w:val="false"/>
          <w:i w:val="false"/>
          <w:color w:val="000000"/>
          <w:sz w:val="28"/>
        </w:rPr>
        <w:t xml:space="preserve">
      1)ақпараттық-анықтамалық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аудандық бөлімдер, қала, ауылдық округтері әкімдерінің колы қойылған түрде электрондық құжат айналымының ішкі желісі немесе қызметтік хат-хабар желісі арқылы Өтініштердің қаралуын және құжаттандыруды қамтамасыз ету бөліміе (бұдан әрі - Өтініштер бөлімі)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бөлімдер, қала, ауылдық округтер әкімі аппараттарының қатысуымен іс-шараны ұйымдастыруға жауапты бөлімдер жүзеге асырады және Шардара аудандық ішкі саясат (бұдан әрі – Ішкі саясат) бөлімі жинақтап, аудан әкіміне ұсынуға жауапты болады.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1)нақты қисынды мазмұндалған;</w:t>
      </w:r>
    </w:p>
    <w:p>
      <w:pPr>
        <w:spacing w:after="0"/>
        <w:ind w:left="0"/>
        <w:jc w:val="both"/>
      </w:pPr>
      <w:r>
        <w:rPr>
          <w:rFonts w:ascii="Times New Roman"/>
          <w:b w:val="false"/>
          <w:i w:val="false"/>
          <w:color w:val="000000"/>
          <w:sz w:val="28"/>
        </w:rPr>
        <w:t>
      2)тексерілген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4)іс-шара нысанына барынша сәйкес келуі тиіс;</w:t>
      </w:r>
    </w:p>
    <w:p>
      <w:pPr>
        <w:spacing w:after="0"/>
        <w:ind w:left="0"/>
        <w:jc w:val="both"/>
      </w:pPr>
      <w:r>
        <w:rPr>
          <w:rFonts w:ascii="Times New Roman"/>
          <w:b w:val="false"/>
          <w:i w:val="false"/>
          <w:color w:val="000000"/>
          <w:sz w:val="28"/>
        </w:rPr>
        <w:t>
      5)қазақ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Ішкі саясат бөлімі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Шардара аудандық ішкі саясат бөлімі басшысының және жетекшілік ететін орынбасарымен келісіледі.</w:t>
      </w:r>
    </w:p>
    <w:p>
      <w:pPr>
        <w:spacing w:after="0"/>
        <w:ind w:left="0"/>
        <w:jc w:val="left"/>
      </w:pPr>
      <w:r>
        <w:rPr>
          <w:rFonts w:ascii="Times New Roman"/>
          <w:b/>
          <w:i w:val="false"/>
          <w:color w:val="000000"/>
        </w:rPr>
        <w:t xml:space="preserve"> 4. Аудан әкімінің жұмыс сапарларын дайындау тәртібі</w:t>
      </w:r>
    </w:p>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бөлімдер, қала, ауылдық округтері әкімі аппараттары, сондай-ақ мүдделі бөлімдермен бірге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23. Қала мен ауылдық округтері әкімі аппараттары Ұйымдастыру бөліміне аудан әкімінің ағымдағы жылға арналған жұмыс сапарлары туралы ұсыныстар енгізеді.</w:t>
      </w:r>
    </w:p>
    <w:p>
      <w:pPr>
        <w:spacing w:after="0"/>
        <w:ind w:left="0"/>
        <w:jc w:val="both"/>
      </w:pPr>
      <w:r>
        <w:rPr>
          <w:rFonts w:ascii="Times New Roman"/>
          <w:b w:val="false"/>
          <w:i w:val="false"/>
          <w:color w:val="000000"/>
          <w:sz w:val="28"/>
        </w:rPr>
        <w:t>
      24. Әкімдер,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2)ақпараттық-анықтамалық материалдар (әлеуметтік-экономикалық жағдай және қоғамдык-саяси жағдай, сапардың тақырыбы бойынша материалдар, проблемалық мәселелер, нысандардың паспорттары және басқалары);</w:t>
      </w:r>
    </w:p>
    <w:p>
      <w:pPr>
        <w:spacing w:after="0"/>
        <w:ind w:left="0"/>
        <w:jc w:val="both"/>
      </w:pPr>
      <w:r>
        <w:rPr>
          <w:rFonts w:ascii="Times New Roman"/>
          <w:b w:val="false"/>
          <w:i w:val="false"/>
          <w:color w:val="000000"/>
          <w:sz w:val="28"/>
        </w:rPr>
        <w:t>
      3)аудан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25.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26.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27. Мүдделі бөлімдер қажет болған жағдайда Ұйымдастыру бөліміне баратын ауылдық округтегі істің жай-күйі туралы қосымша ақпарат ұсынады.</w:t>
      </w:r>
    </w:p>
    <w:p>
      <w:pPr>
        <w:spacing w:after="0"/>
        <w:ind w:left="0"/>
        <w:jc w:val="both"/>
      </w:pPr>
      <w:r>
        <w:rPr>
          <w:rFonts w:ascii="Times New Roman"/>
          <w:b w:val="false"/>
          <w:i w:val="false"/>
          <w:color w:val="000000"/>
          <w:sz w:val="28"/>
        </w:rPr>
        <w:t>
      28.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29.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30.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Шардара аудандық ішкі саясат бөлімімен бірге аудан әкімінің жұмыс сапары аяқталған сәттен бастап 2 (екі) жұмыс күнінен кешіктірмей электрондық БАҚ- 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31. Қала, ауылдық округтері әкімі аппараттары мен мүдделі бөлімдер:</w:t>
      </w:r>
    </w:p>
    <w:p>
      <w:pPr>
        <w:spacing w:after="0"/>
        <w:ind w:left="0"/>
        <w:jc w:val="both"/>
      </w:pPr>
      <w:r>
        <w:rPr>
          <w:rFonts w:ascii="Times New Roman"/>
          <w:b w:val="false"/>
          <w:i w:val="false"/>
          <w:color w:val="000000"/>
          <w:sz w:val="28"/>
        </w:rPr>
        <w:t>
      1)іс-шараны өткізу орындарын дайындауды (тиісті жарықтандыру,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2)қажет болған жағдайда аудан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3)жергілікті БАҚ-та аудан әкімінің жұмыс сапарын жарықтандыруды қамтамасыз етеді.</w:t>
      </w:r>
    </w:p>
    <w:p>
      <w:pPr>
        <w:spacing w:after="0"/>
        <w:ind w:left="0"/>
        <w:jc w:val="left"/>
      </w:pPr>
      <w:r>
        <w:rPr>
          <w:rFonts w:ascii="Times New Roman"/>
          <w:b/>
          <w:i w:val="false"/>
          <w:color w:val="000000"/>
        </w:rPr>
        <w:t xml:space="preserve"> 5. Аудан әкімінің не оны алмастыратын тұлғаның төрағалығымен өтетін әкімдік отырыстарын дайындау және өткізу тәртібі</w:t>
      </w:r>
    </w:p>
    <w:p>
      <w:pPr>
        <w:spacing w:after="0"/>
        <w:ind w:left="0"/>
        <w:jc w:val="both"/>
      </w:pPr>
      <w:r>
        <w:rPr>
          <w:rFonts w:ascii="Times New Roman"/>
          <w:b w:val="false"/>
          <w:i w:val="false"/>
          <w:color w:val="000000"/>
          <w:sz w:val="28"/>
        </w:rPr>
        <w:t>
      32. Әкімдік отырыстары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33.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34. Әкімдік отырысы, ашық болып табылады және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35.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36. Әкімдік отырыстарына мәслихатының депутаттары, қала, ауылдық округтердің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37. Отырыста қарауға дайындалған мемлекеттік және орыс тілдеріндегі материалдар отырысқа дейін 5 (бес) жұмыс күні бүрын Ұйымдастыру бөліміне енгізіледі және мыналарды қамтиды:</w:t>
      </w:r>
    </w:p>
    <w:p>
      <w:pPr>
        <w:spacing w:after="0"/>
        <w:ind w:left="0"/>
        <w:jc w:val="both"/>
      </w:pPr>
      <w:r>
        <w:rPr>
          <w:rFonts w:ascii="Times New Roman"/>
          <w:b w:val="false"/>
          <w:i w:val="false"/>
          <w:color w:val="000000"/>
          <w:sz w:val="28"/>
        </w:rPr>
        <w:t>
      1)көлемі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2)қаулылар мен хаттамалық шешімдердің жобалары;</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18-ден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5)қатысушылар тізімі;</w:t>
      </w:r>
    </w:p>
    <w:p>
      <w:pPr>
        <w:spacing w:after="0"/>
        <w:ind w:left="0"/>
        <w:jc w:val="both"/>
      </w:pPr>
      <w:r>
        <w:rPr>
          <w:rFonts w:ascii="Times New Roman"/>
          <w:b w:val="false"/>
          <w:i w:val="false"/>
          <w:color w:val="000000"/>
          <w:sz w:val="28"/>
        </w:rPr>
        <w:t>
      6)слайдтар (түрлі-түсті суретте);</w:t>
      </w:r>
    </w:p>
    <w:p>
      <w:pPr>
        <w:spacing w:after="0"/>
        <w:ind w:left="0"/>
        <w:jc w:val="both"/>
      </w:pPr>
      <w:r>
        <w:rPr>
          <w:rFonts w:ascii="Times New Roman"/>
          <w:b w:val="false"/>
          <w:i w:val="false"/>
          <w:color w:val="000000"/>
          <w:sz w:val="28"/>
        </w:rPr>
        <w:t>
      7)әкімдіктің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38.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1)мемлекеттік,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2)құжатты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3)аудан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кұжаттарды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39. Ұйымдастыру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және слайдтар;</w:t>
      </w:r>
    </w:p>
    <w:p>
      <w:pPr>
        <w:spacing w:after="0"/>
        <w:ind w:left="0"/>
        <w:jc w:val="both"/>
      </w:pPr>
      <w:r>
        <w:rPr>
          <w:rFonts w:ascii="Times New Roman"/>
          <w:b w:val="false"/>
          <w:i w:val="false"/>
          <w:color w:val="000000"/>
          <w:sz w:val="28"/>
        </w:rPr>
        <w:t>
      әкімдік мүшелеріне, қала, ауылдық округтерінің әкімдеріне - күн тәртібі, қаулы жобаларының тізбесі.</w:t>
      </w:r>
    </w:p>
    <w:p>
      <w:pPr>
        <w:spacing w:after="0"/>
        <w:ind w:left="0"/>
        <w:jc w:val="both"/>
      </w:pPr>
      <w:r>
        <w:rPr>
          <w:rFonts w:ascii="Times New Roman"/>
          <w:b w:val="false"/>
          <w:i w:val="false"/>
          <w:color w:val="000000"/>
          <w:sz w:val="28"/>
        </w:rPr>
        <w:t>
      40. Ұйымдастыру бөлімі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w:t>
      </w:r>
    </w:p>
    <w:p>
      <w:pPr>
        <w:spacing w:after="0"/>
        <w:ind w:left="0"/>
        <w:jc w:val="both"/>
      </w:pPr>
      <w:r>
        <w:rPr>
          <w:rFonts w:ascii="Times New Roman"/>
          <w:b w:val="false"/>
          <w:i w:val="false"/>
          <w:color w:val="000000"/>
          <w:sz w:val="28"/>
        </w:rPr>
        <w:t>
      41.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xml:space="preserve">
      42. Әкімдік отырысында хаттама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Өтініштер бөліміне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Өтініштер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43.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44. Баспасөз хатшысы Шардара аудандық ішкі саясат бөлімімен бірге аудан әкімдігі отырысы аяқталған сәттен бастап 1 (бір) жұмыс күнінен кешіктірмей оның жұмысын электронды БАҚ-тарда жарықтандыруды қамтамасыз етеді.</w:t>
      </w:r>
    </w:p>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45.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аудандық атқарушы органдары, мүдделі бөлімдер жүзеге асырады.</w:t>
      </w:r>
    </w:p>
    <w:p>
      <w:pPr>
        <w:spacing w:after="0"/>
        <w:ind w:left="0"/>
        <w:jc w:val="both"/>
      </w:pPr>
      <w:r>
        <w:rPr>
          <w:rFonts w:ascii="Times New Roman"/>
          <w:b w:val="false"/>
          <w:i w:val="false"/>
          <w:color w:val="000000"/>
          <w:sz w:val="28"/>
        </w:rPr>
        <w:t>
      46. Аппараттық кеңестер апта сайын өткізіледі.</w:t>
      </w:r>
    </w:p>
    <w:p>
      <w:pPr>
        <w:spacing w:after="0"/>
        <w:ind w:left="0"/>
        <w:jc w:val="both"/>
      </w:pPr>
      <w:r>
        <w:rPr>
          <w:rFonts w:ascii="Times New Roman"/>
          <w:b w:val="false"/>
          <w:i w:val="false"/>
          <w:color w:val="000000"/>
          <w:sz w:val="28"/>
        </w:rPr>
        <w:t>
      47.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48. Аппараттық кеңестерге аудан әкімінің орынбасарлары, Аппарат басшысы, аудандық және қала, ауылдық округтердің әкімдері (бейнеконференция байланысы режимінде және (немесе) офлайн),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w:t>
      </w:r>
    </w:p>
    <w:p>
      <w:pPr>
        <w:spacing w:after="0"/>
        <w:ind w:left="0"/>
        <w:jc w:val="both"/>
      </w:pPr>
      <w:r>
        <w:rPr>
          <w:rFonts w:ascii="Times New Roman"/>
          <w:b w:val="false"/>
          <w:i w:val="false"/>
          <w:color w:val="000000"/>
          <w:sz w:val="28"/>
        </w:rPr>
        <w:t>
      49. Аппарат басшысы аумақтық (келісім бойынша) және атқарушы органдардың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50. Аудан әкімі аппараттық кеңестің күн тәртібін бекіткеннен кейін, Өтініштер бөлімі аппараттық кеңес өткізілгенге дейін 4 (төрт) жұмыс күні ішінде күн тәртібін ілеспе хатпен Dokumentolog жүйесі (бұдан әрі - БҚА)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51.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Өтініштер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және атқарушы органдармен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52. Бөлімдердің басшылары аппараттық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Өтініштер бөліміне береді.</w:t>
      </w:r>
    </w:p>
    <w:p>
      <w:pPr>
        <w:spacing w:after="0"/>
        <w:ind w:left="0"/>
        <w:jc w:val="both"/>
      </w:pPr>
      <w:r>
        <w:rPr>
          <w:rFonts w:ascii="Times New Roman"/>
          <w:b w:val="false"/>
          <w:i w:val="false"/>
          <w:color w:val="000000"/>
          <w:sz w:val="28"/>
        </w:rPr>
        <w:t>
      53. Өтініштер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54. Дайын материалдар жасақталғаннан кейін Өтініштер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55.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w:t>
      </w:r>
    </w:p>
    <w:p>
      <w:pPr>
        <w:spacing w:after="0"/>
        <w:ind w:left="0"/>
        <w:jc w:val="both"/>
      </w:pPr>
      <w:r>
        <w:rPr>
          <w:rFonts w:ascii="Times New Roman"/>
          <w:b w:val="false"/>
          <w:i w:val="false"/>
          <w:color w:val="000000"/>
          <w:sz w:val="28"/>
        </w:rPr>
        <w:t>
      56.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57.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Өтініштер бөлімі Аппараттық кеңес аяқталған күннен бастап 1 (бір) жұмыс күні ішінде тиісті бөлімдер ұсынған ұсыныстар негізінде ресімдейді, Мемлекеттік-құқықтық және терроризмге қарсы іс-қимыл бөлімінің басшысы (бұдан әрі – Мемлекеттік-құқық бөлімі),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58.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Өтініштер бөлімі жүзеге асырады.</w:t>
      </w:r>
    </w:p>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59.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және аудандық атқарушы органдары,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60.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61. Материалдарды дайындауға жауапты аумақтық (келісім бойынша) және аткарушы органдар (тарату парағы тізбесіне/көрсеткісіне сәйкес) материалдарды хатта көрсетілген мерзімде Өтініштер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62. Аумақтық (келісім бойынша) және атқарушы органдармен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63.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64.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65.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66. Материалдардың мерзімінде ұсынылмағаны және сапасы үшін жауаптылық аудан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w:t>
      </w:r>
    </w:p>
    <w:p>
      <w:pPr>
        <w:spacing w:after="0"/>
        <w:ind w:left="0"/>
        <w:jc w:val="both"/>
      </w:pPr>
      <w:r>
        <w:rPr>
          <w:rFonts w:ascii="Times New Roman"/>
          <w:b w:val="false"/>
          <w:i w:val="false"/>
          <w:color w:val="000000"/>
          <w:sz w:val="28"/>
        </w:rPr>
        <w:t>
      67.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w:t>
      </w:r>
    </w:p>
    <w:p>
      <w:pPr>
        <w:spacing w:after="0"/>
        <w:ind w:left="0"/>
        <w:jc w:val="both"/>
      </w:pPr>
      <w:r>
        <w:rPr>
          <w:rFonts w:ascii="Times New Roman"/>
          <w:b w:val="false"/>
          <w:i w:val="false"/>
          <w:color w:val="000000"/>
          <w:sz w:val="28"/>
        </w:rPr>
        <w:t>
      68.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Өтініштер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69. Жедел кеңестерде берілген тапсырмалардың орындалу барысын бакылау және мониторингілеуді тиісті бөлімдер жүзеге асырады.</w:t>
      </w:r>
    </w:p>
    <w:p>
      <w:pPr>
        <w:spacing w:after="0"/>
        <w:ind w:left="0"/>
        <w:jc w:val="left"/>
      </w:pPr>
      <w:r>
        <w:rPr>
          <w:rFonts w:ascii="Times New Roman"/>
          <w:b/>
          <w:i w:val="false"/>
          <w:color w:val="000000"/>
        </w:rPr>
        <w:t xml:space="preserve"> 8. Аудан әкімінің төрағалық етуімен аудандық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70. Аудан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аумақтық (келісім бойынша) және ауданның атқарушы органдары, бөлімдер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71.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72.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73.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кол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74.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75.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76. Көшпелі кеңестер мен жұмыс сапарлары кезінде аудан әкімінің жұмыс орны мен орынжайын дайындауға аудан әкімі аппаратының жауапты бөлімі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77.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рұқсатнама бюросына береді.</w:t>
      </w:r>
    </w:p>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p>
      <w:pPr>
        <w:spacing w:after="0"/>
        <w:ind w:left="0"/>
        <w:jc w:val="both"/>
      </w:pPr>
      <w:r>
        <w:rPr>
          <w:rFonts w:ascii="Times New Roman"/>
          <w:b w:val="false"/>
          <w:i w:val="false"/>
          <w:color w:val="000000"/>
          <w:sz w:val="28"/>
        </w:rPr>
        <w:t>
      78.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79.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80. Прокурорлық ден қою актісін қарау тапсырылған бөлім аудан әкімі орынбасарларының,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81. 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p>
      <w:pPr>
        <w:spacing w:after="0"/>
        <w:ind w:left="0"/>
        <w:jc w:val="left"/>
      </w:pPr>
      <w:r>
        <w:rPr>
          <w:rFonts w:ascii="Times New Roman"/>
          <w:b/>
          <w:i w:val="false"/>
          <w:color w:val="000000"/>
        </w:rPr>
        <w:t xml:space="preserve"> 10. Аудан әкімінде қала, ауылдық округтері әкімі аппараттарының және Дербес бөлімдердің қызметі нәтижелерін қарау тәртібі</w:t>
      </w:r>
    </w:p>
    <w:p>
      <w:pPr>
        <w:spacing w:after="0"/>
        <w:ind w:left="0"/>
        <w:jc w:val="both"/>
      </w:pPr>
      <w:r>
        <w:rPr>
          <w:rFonts w:ascii="Times New Roman"/>
          <w:b w:val="false"/>
          <w:i w:val="false"/>
          <w:color w:val="000000"/>
          <w:sz w:val="28"/>
        </w:rPr>
        <w:t>
      82. Қала, ауылдық округтері әкімдерінің және аудандық бөлімдердің қызметі нәтижелері аудан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w:t>
      </w:r>
    </w:p>
    <w:p>
      <w:pPr>
        <w:spacing w:after="0"/>
        <w:ind w:left="0"/>
        <w:jc w:val="both"/>
      </w:pPr>
      <w:r>
        <w:rPr>
          <w:rFonts w:ascii="Times New Roman"/>
          <w:b w:val="false"/>
          <w:i w:val="false"/>
          <w:color w:val="000000"/>
          <w:sz w:val="28"/>
        </w:rPr>
        <w:t>
      83. Аудан әкімінде қала, ауылдық округтері әкімі аппараттарының және аудандық бөлімдердің қызмет нәтижелерін қарау бойынша материалдарды дайындау және сапасы үшін жауапкершілік Ұйымдастыру бөліміне жүктеледі.</w:t>
      </w:r>
    </w:p>
    <w:p>
      <w:pPr>
        <w:spacing w:after="0"/>
        <w:ind w:left="0"/>
        <w:jc w:val="both"/>
      </w:pPr>
      <w:r>
        <w:rPr>
          <w:rFonts w:ascii="Times New Roman"/>
          <w:b w:val="false"/>
          <w:i w:val="false"/>
          <w:color w:val="000000"/>
          <w:sz w:val="28"/>
        </w:rPr>
        <w:t>
      84. Аудан әкімінде қала, ауылдық округтері әкімі аппараттарының және дербес бөлімдердің қызметінің нәтижелерін қарауды дайындау жөніндегі жұмыстарды жалпы үйлестіруді өз құзыреттері шегінде аудан әкімінің орынбасарлары және аппарат басшысы жүзеге асырады.</w:t>
      </w:r>
    </w:p>
    <w:p>
      <w:pPr>
        <w:spacing w:after="0"/>
        <w:ind w:left="0"/>
        <w:jc w:val="both"/>
      </w:pPr>
      <w:r>
        <w:rPr>
          <w:rFonts w:ascii="Times New Roman"/>
          <w:b w:val="false"/>
          <w:i w:val="false"/>
          <w:color w:val="000000"/>
          <w:sz w:val="28"/>
        </w:rPr>
        <w:t>
      85. Жауапты бөлім ақпарат, баяндама немесе есеп келіп түскен күннен бастап 5 (бес) жүмыс күні ішінде қорытынды дайындайды, қажет болған жағдайда қала, ауылдық округі әкімі аппараттарынан және бөлімдерінен қосымша материалдарды ауызша немесе жазбаша сұрата алады.</w:t>
      </w:r>
    </w:p>
    <w:p>
      <w:pPr>
        <w:spacing w:after="0"/>
        <w:ind w:left="0"/>
        <w:jc w:val="both"/>
      </w:pPr>
      <w:r>
        <w:rPr>
          <w:rFonts w:ascii="Times New Roman"/>
          <w:b w:val="false"/>
          <w:i w:val="false"/>
          <w:color w:val="000000"/>
          <w:sz w:val="28"/>
        </w:rPr>
        <w:t>
      86. Қарау нәтижелері және қолда бар барлық материалдарды талдау негізінде жауапты бөлім қала, ауылдық округі әкімі аппараттарының және дербес бөлімдердің, баяндамасы немесе есебінен және жауапты бөлімнің қорытындысынан тұратын (бес беттен аспайтын) жиынтық материалдарды жасақтайды.</w:t>
      </w:r>
    </w:p>
    <w:p>
      <w:pPr>
        <w:spacing w:after="0"/>
        <w:ind w:left="0"/>
        <w:jc w:val="both"/>
      </w:pPr>
      <w:r>
        <w:rPr>
          <w:rFonts w:ascii="Times New Roman"/>
          <w:b w:val="false"/>
          <w:i w:val="false"/>
          <w:color w:val="000000"/>
          <w:sz w:val="28"/>
        </w:rPr>
        <w:t>
      87. Жауапты бөлім қорытындыға аудан әкімінің қызметке жетекшілік ететін орынбасарына, Аппарат басшысына бұрыштама қойғызады және жиынтық материалдарды кейін аудан әкіміне енгізу үшін Ұйымдастыру бөліміне береді.</w:t>
      </w:r>
    </w:p>
    <w:p>
      <w:pPr>
        <w:spacing w:after="0"/>
        <w:ind w:left="0"/>
        <w:jc w:val="left"/>
      </w:pPr>
      <w:r>
        <w:rPr>
          <w:rFonts w:ascii="Times New Roman"/>
          <w:b/>
          <w:i w:val="false"/>
          <w:color w:val="000000"/>
        </w:rPr>
        <w:t xml:space="preserve"> 11. Аудан әкімі аппаратында аудан әкімінің катысуымен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88.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бөлімі мен Шардара аудандық ішкі саясат бөлімімен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89.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90.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91.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92.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93. Хаттамалардың ресімделуін және мерзімінде ұсынылуын бақылауды және мониторингілеуді аудан әкімі аппаратының Ұйымдастыру бөлімі және жауапты бөлімдері жүзеге асырады.</w:t>
      </w:r>
    </w:p>
    <w:p>
      <w:pPr>
        <w:spacing w:after="0"/>
        <w:ind w:left="0"/>
        <w:jc w:val="both"/>
      </w:pPr>
      <w:r>
        <w:rPr>
          <w:rFonts w:ascii="Times New Roman"/>
          <w:b w:val="false"/>
          <w:i w:val="false"/>
          <w:color w:val="000000"/>
          <w:sz w:val="28"/>
        </w:rPr>
        <w:t>
      Ұйымдастыру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94. Іс-шараны дайындауға жауапты бөлімнің қызметкерлері Ұйымдастыру бөліміне электронды түрде хаттаманы және тарату көрсеткішін береді. Хаттамаға нөмір бере отырып тіркеуді және таратуды Өтініштер бөлімі іске асырады.</w:t>
      </w:r>
    </w:p>
    <w:p>
      <w:pPr>
        <w:spacing w:after="0"/>
        <w:ind w:left="0"/>
        <w:jc w:val="both"/>
      </w:pPr>
      <w:r>
        <w:rPr>
          <w:rFonts w:ascii="Times New Roman"/>
          <w:b w:val="false"/>
          <w:i w:val="false"/>
          <w:color w:val="000000"/>
          <w:sz w:val="28"/>
        </w:rPr>
        <w:t>
      95.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96.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12. Кіріс және шығыс хат-хабарларын ресімдеу, өткізу және қарау</w:t>
      </w:r>
    </w:p>
    <w:p>
      <w:pPr>
        <w:spacing w:after="0"/>
        <w:ind w:left="0"/>
        <w:jc w:val="both"/>
      </w:pPr>
      <w:r>
        <w:rPr>
          <w:rFonts w:ascii="Times New Roman"/>
          <w:b w:val="false"/>
          <w:i w:val="false"/>
          <w:color w:val="000000"/>
          <w:sz w:val="28"/>
        </w:rPr>
        <w:t>
      97.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xml:space="preserve">
      98.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әрі-Қағида), осы Регламентке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99. Құпия іс қағаздарын ұйымдастыру және жүргізу Құпиялылық режимін қамтамасыз ету жөніндегі нұсқаулыққа сәйкес құпия құжаттармен жұмыс жөніндегі құпия қызмет басшысымен жүзеге асырылады. Электрондық қүжат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xml:space="preserve">
      100. "Қызмет бабында пайдалану үшін" белгісі бар құжаттарды жүргізу тәртібі аудан әкімі аппаратының құпия құжаттармен іс жүргізу жөніндегі қызметкермен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101.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БҚА жүйесінің жай-күйіне олардың басшылары жауап береді.</w:t>
      </w:r>
    </w:p>
    <w:p>
      <w:pPr>
        <w:spacing w:after="0"/>
        <w:ind w:left="0"/>
        <w:jc w:val="both"/>
      </w:pPr>
      <w:r>
        <w:rPr>
          <w:rFonts w:ascii="Times New Roman"/>
          <w:b w:val="false"/>
          <w:i w:val="false"/>
          <w:color w:val="000000"/>
          <w:sz w:val="28"/>
        </w:rPr>
        <w:t>
      102. Аппараттың жаңадан тағайындалған қызметкерлерін нұсқаулықтан өткізу және қызметкерлердің БҚА жүйесінде жұмысын бақылау Персоналды басқару қызметі (Кадр қызметі) Өтініштер бөлімдерінің басшыларымен және бөлімнің жауапты мамандарымен жүзеге асырылады.</w:t>
      </w:r>
    </w:p>
    <w:p>
      <w:pPr>
        <w:spacing w:after="0"/>
        <w:ind w:left="0"/>
        <w:jc w:val="both"/>
      </w:pPr>
      <w:r>
        <w:rPr>
          <w:rFonts w:ascii="Times New Roman"/>
          <w:b w:val="false"/>
          <w:i w:val="false"/>
          <w:color w:val="000000"/>
          <w:sz w:val="28"/>
        </w:rPr>
        <w:t>
      103. Персоналды басқару қызметі (кадр қызметі) жаңадан қабылданған қызметкерлерді Шардара ауданы әкімі аппараты туралы ережемен, Шардара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104. Бөлімдер басшылары ауысқан кезде істер мен оларға құжаттар жаңадан тағайындалған басшыға немесе жауапты лауазымды тұлғаға қабылдау - табыстау актісі бойынша беріледі.</w:t>
      </w:r>
    </w:p>
    <w:p>
      <w:pPr>
        <w:spacing w:after="0"/>
        <w:ind w:left="0"/>
        <w:jc w:val="both"/>
      </w:pPr>
      <w:r>
        <w:rPr>
          <w:rFonts w:ascii="Times New Roman"/>
          <w:b w:val="false"/>
          <w:i w:val="false"/>
          <w:color w:val="000000"/>
          <w:sz w:val="28"/>
        </w:rPr>
        <w:t>
      105.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(аудандық дербес бөлім басшылары, қала, ауылдық округтері әкімдерінің )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(аудандық дербес бөлім басшылары, қала, ауылдық округтері әкімдерінің)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(аудандық дербес бөлім басшылары, қала, ауылдық округтері әкімдерінің) қолымен енгізіледі.</w:t>
      </w:r>
    </w:p>
    <w:p>
      <w:pPr>
        <w:spacing w:after="0"/>
        <w:ind w:left="0"/>
        <w:jc w:val="both"/>
      </w:pPr>
      <w:r>
        <w:rPr>
          <w:rFonts w:ascii="Times New Roman"/>
          <w:b w:val="false"/>
          <w:i w:val="false"/>
          <w:color w:val="000000"/>
          <w:sz w:val="28"/>
        </w:rPr>
        <w:t>
      106. Өтініштер бөлімі 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Жүмыс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19.00-ден жұмыс аяқталғанға дейінгі кезең ішінде "Ш¥ҒЫЛ", "ӨТЕ ШҮҒЫЛ", "СРОЧНО", "ВЕСЬМА СРОЧНО" деген белгілері бар хат-хабарлар Өтініштер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Өтініштер бөліміне береді.</w:t>
      </w:r>
    </w:p>
    <w:p>
      <w:pPr>
        <w:spacing w:after="0"/>
        <w:ind w:left="0"/>
        <w:jc w:val="both"/>
      </w:pPr>
      <w:r>
        <w:rPr>
          <w:rFonts w:ascii="Times New Roman"/>
          <w:b w:val="false"/>
          <w:i w:val="false"/>
          <w:color w:val="000000"/>
          <w:sz w:val="28"/>
        </w:rPr>
        <w:t>
      Аппарат қызметкерлеріне Өтініштер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БҚА жүйесі бойынша қаралады, Өтініштер бөлімімен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 жүйесінде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Өтініштер бөлімі хат-хабарларды тіркеуді, бөлуді, ресімдеуді және адресаттарға жеткізуді БҚА жүйесі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жүйесі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 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аудандық бөлім басшылары, қала, ауылдық округтері әкімдерінің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"ТО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МОИП сайттарында орналастырылған ақпараттардың дұрыстығына, өзектілігіне жауаптылық мемлекеттік органның жауапты орындаушысына және басшысына (қала, ауылдық округі әкімдеріне) жүктеледі.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 - хабарлары қабылданбайды және (немесе) Өтініштер бөлімі мен сол күні, Қазақстан Республикасының Президенті Әкімшілігі, Парламенті, Үкіметі Аппаратының хат-хабарларынан басқа, тиісті мемлекеттік органға БҚА жүйесі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Өтініштер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Өтініштер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107.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108.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109. Аудан әкімі аудан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жетекшілік ететін мәселелері бойынша қала, ауылдық округтері әкімдеріне тапсырмалар береді және бұрыштамалар салады.</w:t>
      </w:r>
    </w:p>
    <w:p>
      <w:pPr>
        <w:spacing w:after="0"/>
        <w:ind w:left="0"/>
        <w:jc w:val="both"/>
      </w:pPr>
      <w:r>
        <w:rPr>
          <w:rFonts w:ascii="Times New Roman"/>
          <w:b w:val="false"/>
          <w:i w:val="false"/>
          <w:color w:val="000000"/>
          <w:sz w:val="28"/>
        </w:rPr>
        <w:t>
      110. Орталық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111. Аудан әкімі аппаратына мемлекеттік органдардан келіп түсетін қаржыландыру мәселелері бойынша хаттар қабылданбайды және Шардара аудандық экономика және қаржы бөлімі міндетті пысықтауды қажет етеді.</w:t>
      </w:r>
    </w:p>
    <w:p>
      <w:pPr>
        <w:spacing w:after="0"/>
        <w:ind w:left="0"/>
        <w:jc w:val="both"/>
      </w:pPr>
      <w:r>
        <w:rPr>
          <w:rFonts w:ascii="Times New Roman"/>
          <w:b w:val="false"/>
          <w:i w:val="false"/>
          <w:color w:val="000000"/>
          <w:sz w:val="28"/>
        </w:rPr>
        <w:t>
      112.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113.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114. Құжаттар жіберу үшін толықтай ресімделіп беріледі. Өтініштер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115. Өтініштер бөлімінсіз құжатты жіберуге тыйым салынады.</w:t>
      </w:r>
    </w:p>
    <w:p>
      <w:pPr>
        <w:spacing w:after="0"/>
        <w:ind w:left="0"/>
        <w:jc w:val="both"/>
      </w:pPr>
      <w:r>
        <w:rPr>
          <w:rFonts w:ascii="Times New Roman"/>
          <w:b w:val="false"/>
          <w:i w:val="false"/>
          <w:color w:val="000000"/>
          <w:sz w:val="28"/>
        </w:rPr>
        <w:t>
      116. Жіберуге берілген кұжатта көрсетілген дұрыс емес адрес бойынша кұжаттарды жібергені үшін жауаптылық құжат орындаушысы және Өтініштер бөліміне жүктеледі.</w:t>
      </w:r>
    </w:p>
    <w:p>
      <w:pPr>
        <w:spacing w:after="0"/>
        <w:ind w:left="0"/>
        <w:jc w:val="both"/>
      </w:pPr>
      <w:r>
        <w:rPr>
          <w:rFonts w:ascii="Times New Roman"/>
          <w:b w:val="false"/>
          <w:i w:val="false"/>
          <w:color w:val="000000"/>
          <w:sz w:val="28"/>
        </w:rPr>
        <w:t>
      117. Қызметтік шығыс хат-хабарлары, нормативтік құқықтық актілер жобаларын қоспағанда,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жүйесі арқылы жүзеге асырылады.</w:t>
      </w:r>
    </w:p>
    <w:p>
      <w:pPr>
        <w:spacing w:after="0"/>
        <w:ind w:left="0"/>
        <w:jc w:val="both"/>
      </w:pPr>
      <w:r>
        <w:rPr>
          <w:rFonts w:ascii="Times New Roman"/>
          <w:b w:val="false"/>
          <w:i w:val="false"/>
          <w:color w:val="000000"/>
          <w:sz w:val="28"/>
        </w:rPr>
        <w:t>
      118. Аудан әкімі орынбасарларының қолы қойылған шығыс хаттар тиісті бөлім басшысымен немесе басшының орынбасарымен,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119.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жүйесі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p>
      <w:pPr>
        <w:spacing w:after="0"/>
        <w:ind w:left="0"/>
        <w:jc w:val="left"/>
      </w:pPr>
      <w:r>
        <w:rPr>
          <w:rFonts w:ascii="Times New Roman"/>
          <w:b/>
          <w:i w:val="false"/>
          <w:color w:val="000000"/>
        </w:rPr>
        <w:t xml:space="preserve"> 13. Аудан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xml:space="preserve">
      120. Аудан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121.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122.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w:t>
      </w:r>
    </w:p>
    <w:p>
      <w:pPr>
        <w:spacing w:after="0"/>
        <w:ind w:left="0"/>
        <w:jc w:val="both"/>
      </w:pPr>
      <w:r>
        <w:rPr>
          <w:rFonts w:ascii="Times New Roman"/>
          <w:b w:val="false"/>
          <w:i w:val="false"/>
          <w:color w:val="000000"/>
          <w:sz w:val="28"/>
        </w:rPr>
        <w:t>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бірыңғай заң қызметіне береді. Жобаны келісу аяқталғаннан кейін Мемлекеттік құқық бөлімінің басшысы бұрыштама қояды.</w:t>
      </w:r>
    </w:p>
    <w:p>
      <w:pPr>
        <w:spacing w:after="0"/>
        <w:ind w:left="0"/>
        <w:jc w:val="both"/>
      </w:pPr>
      <w:r>
        <w:rPr>
          <w:rFonts w:ascii="Times New Roman"/>
          <w:b w:val="false"/>
          <w:i w:val="false"/>
          <w:color w:val="000000"/>
          <w:sz w:val="28"/>
        </w:rPr>
        <w:t>
      123.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1)аудан әкімінің орынбасарлары;</w:t>
      </w:r>
    </w:p>
    <w:p>
      <w:pPr>
        <w:spacing w:after="0"/>
        <w:ind w:left="0"/>
        <w:jc w:val="both"/>
      </w:pPr>
      <w:r>
        <w:rPr>
          <w:rFonts w:ascii="Times New Roman"/>
          <w:b w:val="false"/>
          <w:i w:val="false"/>
          <w:color w:val="000000"/>
          <w:sz w:val="28"/>
        </w:rPr>
        <w:t>
      2)аппарат басшысы;</w:t>
      </w:r>
    </w:p>
    <w:p>
      <w:pPr>
        <w:spacing w:after="0"/>
        <w:ind w:left="0"/>
        <w:jc w:val="both"/>
      </w:pPr>
      <w:r>
        <w:rPr>
          <w:rFonts w:ascii="Times New Roman"/>
          <w:b w:val="false"/>
          <w:i w:val="false"/>
          <w:color w:val="000000"/>
          <w:sz w:val="28"/>
        </w:rPr>
        <w:t>
      3)заң қызметінің басшысы;</w:t>
      </w:r>
    </w:p>
    <w:p>
      <w:pPr>
        <w:spacing w:after="0"/>
        <w:ind w:left="0"/>
        <w:jc w:val="both"/>
      </w:pPr>
      <w:r>
        <w:rPr>
          <w:rFonts w:ascii="Times New Roman"/>
          <w:b w:val="false"/>
          <w:i w:val="false"/>
          <w:color w:val="000000"/>
          <w:sz w:val="28"/>
        </w:rPr>
        <w:t>
      4)Шардара аудандық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124.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125.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126.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127.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128. Осы Регламенттің талаптарына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129. Актінің жобасы пысықтауға қайтарылуы мүмкін:</w:t>
      </w:r>
    </w:p>
    <w:p>
      <w:pPr>
        <w:spacing w:after="0"/>
        <w:ind w:left="0"/>
        <w:jc w:val="both"/>
      </w:pPr>
      <w:r>
        <w:rPr>
          <w:rFonts w:ascii="Times New Roman"/>
          <w:b w:val="false"/>
          <w:i w:val="false"/>
          <w:color w:val="000000"/>
          <w:sz w:val="28"/>
        </w:rPr>
        <w:t>
      1)жобаны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3)әкімдік отырысының хаттамасы негізінде;</w:t>
      </w:r>
    </w:p>
    <w:p>
      <w:pPr>
        <w:spacing w:after="0"/>
        <w:ind w:left="0"/>
        <w:jc w:val="both"/>
      </w:pPr>
      <w:r>
        <w:rPr>
          <w:rFonts w:ascii="Times New Roman"/>
          <w:b w:val="false"/>
          <w:i w:val="false"/>
          <w:color w:val="000000"/>
          <w:sz w:val="28"/>
        </w:rPr>
        <w:t>
      4)жұмыс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5)аудан әкімі аппаратының Мемлекеттік құқық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130. Егер қайтарылатын жобаларға тапсырмаларда өзге мерзім көрсетілмесе, актінің жобасын пысықтауды және енгізуді әзірлеуші мемлекеттік орган кайтарылған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131.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132. Электрондық келісуден кейін әзірлеуші мемлекеттік орган қаулы жобасын аппаратқа қағаз жеткізгіште енгізеді.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p>
      <w:pPr>
        <w:spacing w:after="0"/>
        <w:ind w:left="0"/>
        <w:jc w:val="both"/>
      </w:pPr>
      <w:r>
        <w:rPr>
          <w:rFonts w:ascii="Times New Roman"/>
          <w:b w:val="false"/>
          <w:i w:val="false"/>
          <w:color w:val="000000"/>
          <w:sz w:val="28"/>
        </w:rPr>
        <w:t>
      Аудан әкімдігі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 жүйесінде қол қойылады.</w:t>
      </w:r>
    </w:p>
    <w:p>
      <w:pPr>
        <w:spacing w:after="0"/>
        <w:ind w:left="0"/>
        <w:jc w:val="both"/>
      </w:pPr>
      <w:r>
        <w:rPr>
          <w:rFonts w:ascii="Times New Roman"/>
          <w:b w:val="false"/>
          <w:i w:val="false"/>
          <w:color w:val="000000"/>
          <w:sz w:val="28"/>
        </w:rPr>
        <w:t>
      133. Мемлекеттік құқық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Өтініштер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134.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ауданаралық мемлекеттік архивке мемлекеттік сақтауға беріледі.</w:t>
      </w:r>
    </w:p>
    <w:p>
      <w:pPr>
        <w:spacing w:after="0"/>
        <w:ind w:left="0"/>
        <w:jc w:val="both"/>
      </w:pPr>
      <w:r>
        <w:rPr>
          <w:rFonts w:ascii="Times New Roman"/>
          <w:b w:val="false"/>
          <w:i w:val="false"/>
          <w:color w:val="000000"/>
          <w:sz w:val="28"/>
        </w:rPr>
        <w:t>
      135. Актілердің куәландырылған көшірмелерін уақтылы таратуды тарату парағына сәйкес Өтініштер бөлімі жүзеге асырады.</w:t>
      </w:r>
    </w:p>
    <w:p>
      <w:pPr>
        <w:spacing w:after="0"/>
        <w:ind w:left="0"/>
        <w:jc w:val="left"/>
      </w:pPr>
      <w:r>
        <w:rPr>
          <w:rFonts w:ascii="Times New Roman"/>
          <w:b/>
          <w:i w:val="false"/>
          <w:color w:val="000000"/>
        </w:rPr>
        <w:t xml:space="preserve"> 14.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p>
      <w:pPr>
        <w:spacing w:after="0"/>
        <w:ind w:left="0"/>
        <w:jc w:val="both"/>
      </w:pPr>
      <w:r>
        <w:rPr>
          <w:rFonts w:ascii="Times New Roman"/>
          <w:b w:val="false"/>
          <w:i w:val="false"/>
          <w:color w:val="000000"/>
          <w:sz w:val="28"/>
        </w:rPr>
        <w:t>
      136. Қазақстан Республикасының Президенті Әкімшілігіне, Үкімет Аппаратына және басқа да жоғары тұрған органдарына құжаттар дайындауды аудандық бөлімдер жүзеге асырады.</w:t>
      </w:r>
    </w:p>
    <w:p>
      <w:pPr>
        <w:spacing w:after="0"/>
        <w:ind w:left="0"/>
        <w:jc w:val="both"/>
      </w:pPr>
      <w:r>
        <w:rPr>
          <w:rFonts w:ascii="Times New Roman"/>
          <w:b w:val="false"/>
          <w:i w:val="false"/>
          <w:color w:val="000000"/>
          <w:sz w:val="28"/>
        </w:rPr>
        <w:t>
      137. Аудан әкімінің қол қоюы үшін құжаттарды тиісті бөлімдер жергілікті атқарушы органдардың (аудандық бөлімдер, қала, ауылдық округтері аппараттары)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138.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139. Аудан әкіміне қол қоюға енгізер алдында құжат міндетті түрде БҚА жүйесінде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140. Барлық мүдделі тұлғалармен келісіп, аудан әкімі қол қойғаннан кейін жетекшілік ететін бөлім дайын құжатты тіркеу және одан әрі басқа да жоғары тұрған органдарына БҚА жүйесі арқылы жіберу үшін Өтініштер бөліміне береді.</w:t>
      </w:r>
    </w:p>
    <w:p>
      <w:pPr>
        <w:spacing w:after="0"/>
        <w:ind w:left="0"/>
        <w:jc w:val="both"/>
      </w:pPr>
      <w:r>
        <w:rPr>
          <w:rFonts w:ascii="Times New Roman"/>
          <w:b w:val="false"/>
          <w:i w:val="false"/>
          <w:color w:val="000000"/>
          <w:sz w:val="28"/>
        </w:rPr>
        <w:t>
      141. Облыс әкіміне және облыстық басқармалар мен облыстық департаменттерге ақпарат енгізілген кезде ілеспе хатта міндетті түрде тапсырманың нөмірі мен күніне (Облыс әкіміне және облыстық басқармалар мен облыстық департаменттерге актілері бойынша -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Облыс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1)егер тапсырма толық көлемде және сапалы орындалса, бақылаудан алу туралы өтінішті;</w:t>
      </w:r>
    </w:p>
    <w:p>
      <w:pPr>
        <w:spacing w:after="0"/>
        <w:ind w:left="0"/>
        <w:jc w:val="both"/>
      </w:pPr>
      <w:r>
        <w:rPr>
          <w:rFonts w:ascii="Times New Roman"/>
          <w:b w:val="false"/>
          <w:i w:val="false"/>
          <w:color w:val="000000"/>
          <w:sz w:val="28"/>
        </w:rPr>
        <w:t>
      2)егер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2022 жылғы 1 маусымдағы № 22-01-38.16 бұйрығымен бекітілген Қағидаларға 4-қосымшада көзделген талаптарға сәйкес келуі тиіс.</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аудан әкімі тапсырма берген әкімшіліктің лауазымды адамының атына қүжаттың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p>
      <w:pPr>
        <w:spacing w:after="0"/>
        <w:ind w:left="0"/>
        <w:jc w:val="both"/>
      </w:pPr>
      <w:r>
        <w:rPr>
          <w:rFonts w:ascii="Times New Roman"/>
          <w:b w:val="false"/>
          <w:i w:val="false"/>
          <w:color w:val="000000"/>
          <w:sz w:val="28"/>
        </w:rPr>
        <w:t>
      Жоғарыда көрсетілген талаптар сақталмаған жағдайда, Облыс әкіміне және облыстық басқармалар мен облыстық департаменттерге Қазақстан Республикасы Президентінің Әкімшілігіне, Үкімет Аппаратына жіберілетін хаттар/құжаттар тіркеусіз қайтарылады.</w:t>
      </w:r>
    </w:p>
    <w:p>
      <w:pPr>
        <w:spacing w:after="0"/>
        <w:ind w:left="0"/>
        <w:jc w:val="left"/>
      </w:pPr>
      <w:r>
        <w:rPr>
          <w:rFonts w:ascii="Times New Roman"/>
          <w:b/>
          <w:i w:val="false"/>
          <w:color w:val="000000"/>
        </w:rPr>
        <w:t xml:space="preserve"> 15. Тапсырмалардың орындалуын бақылауды ұйымдастыру</w:t>
      </w:r>
    </w:p>
    <w:p>
      <w:pPr>
        <w:spacing w:after="0"/>
        <w:ind w:left="0"/>
        <w:jc w:val="both"/>
      </w:pPr>
      <w:r>
        <w:rPr>
          <w:rFonts w:ascii="Times New Roman"/>
          <w:b w:val="false"/>
          <w:i w:val="false"/>
          <w:color w:val="000000"/>
          <w:sz w:val="28"/>
        </w:rPr>
        <w:t>
      142.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143. Бақылауға мынадай бақылау құжаттары алынады:</w:t>
      </w:r>
    </w:p>
    <w:p>
      <w:pPr>
        <w:spacing w:after="0"/>
        <w:ind w:left="0"/>
        <w:jc w:val="both"/>
      </w:pPr>
      <w:r>
        <w:rPr>
          <w:rFonts w:ascii="Times New Roman"/>
          <w:b w:val="false"/>
          <w:i w:val="false"/>
          <w:color w:val="000000"/>
          <w:sz w:val="28"/>
        </w:rPr>
        <w:t>
      1)Қазақстан Республикасы Президентінің жергілікті аткарушы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койылады;</w:t>
      </w:r>
    </w:p>
    <w:p>
      <w:pPr>
        <w:spacing w:after="0"/>
        <w:ind w:left="0"/>
        <w:jc w:val="both"/>
      </w:pPr>
      <w:r>
        <w:rPr>
          <w:rFonts w:ascii="Times New Roman"/>
          <w:b w:val="false"/>
          <w:i w:val="false"/>
          <w:color w:val="000000"/>
          <w:sz w:val="28"/>
        </w:rPr>
        <w:t>
      3)Қазақстан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5)жеке және заңды тұлғалардың бақылау өтініштері;</w:t>
      </w:r>
    </w:p>
    <w:p>
      <w:pPr>
        <w:spacing w:after="0"/>
        <w:ind w:left="0"/>
        <w:jc w:val="both"/>
      </w:pPr>
      <w:r>
        <w:rPr>
          <w:rFonts w:ascii="Times New Roman"/>
          <w:b w:val="false"/>
          <w:i w:val="false"/>
          <w:color w:val="000000"/>
          <w:sz w:val="28"/>
        </w:rPr>
        <w:t>
      6)егер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144.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2)қысқа мерзімді-он жұмыс күнінен бір айға дейін;</w:t>
      </w:r>
    </w:p>
    <w:p>
      <w:pPr>
        <w:spacing w:after="0"/>
        <w:ind w:left="0"/>
        <w:jc w:val="both"/>
      </w:pPr>
      <w:r>
        <w:rPr>
          <w:rFonts w:ascii="Times New Roman"/>
          <w:b w:val="false"/>
          <w:i w:val="false"/>
          <w:color w:val="000000"/>
          <w:sz w:val="28"/>
        </w:rPr>
        <w:t>
      3)орта мерзімді-бір айдан алты айға дейін;</w:t>
      </w:r>
    </w:p>
    <w:p>
      <w:pPr>
        <w:spacing w:after="0"/>
        <w:ind w:left="0"/>
        <w:jc w:val="both"/>
      </w:pPr>
      <w:r>
        <w:rPr>
          <w:rFonts w:ascii="Times New Roman"/>
          <w:b w:val="false"/>
          <w:i w:val="false"/>
          <w:color w:val="000000"/>
          <w:sz w:val="28"/>
        </w:rPr>
        <w:t>
      4)ұзақ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облыс және аудандық әкімі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w:t>
      </w:r>
    </w:p>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both"/>
      </w:pPr>
      <w:r>
        <w:rPr>
          <w:rFonts w:ascii="Times New Roman"/>
          <w:b w:val="false"/>
          <w:i w:val="false"/>
          <w:color w:val="000000"/>
          <w:sz w:val="28"/>
        </w:rPr>
        <w:t>
      145. Аппаратқа Қазақстан Республикасы Президентінің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үйымдастыру іс-шаралар жоспары (жол картасы) жасақталады және аудан әкімінің не оның орынбасарларының шешімімен бекітіледі.</w:t>
      </w:r>
    </w:p>
    <w:p>
      <w:pPr>
        <w:spacing w:after="0"/>
        <w:ind w:left="0"/>
        <w:jc w:val="both"/>
      </w:pPr>
      <w:r>
        <w:rPr>
          <w:rFonts w:ascii="Times New Roman"/>
          <w:b w:val="false"/>
          <w:i w:val="false"/>
          <w:color w:val="000000"/>
          <w:sz w:val="28"/>
        </w:rPr>
        <w:t>
      Жауапты мемлекеттік органдардың шүғыл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Өтініштер бөлімі жұмыс күні ішінде тіркейді.</w:t>
      </w:r>
    </w:p>
    <w:p>
      <w:pPr>
        <w:spacing w:after="0"/>
        <w:ind w:left="0"/>
        <w:jc w:val="both"/>
      </w:pPr>
      <w:r>
        <w:rPr>
          <w:rFonts w:ascii="Times New Roman"/>
          <w:b w:val="false"/>
          <w:i w:val="false"/>
          <w:color w:val="000000"/>
          <w:sz w:val="28"/>
        </w:rPr>
        <w:t>
      146. Аппараттың бақылау жүйесін мыналар кұрайды:</w:t>
      </w:r>
    </w:p>
    <w:p>
      <w:pPr>
        <w:spacing w:after="0"/>
        <w:ind w:left="0"/>
        <w:jc w:val="both"/>
      </w:pPr>
      <w:r>
        <w:rPr>
          <w:rFonts w:ascii="Times New Roman"/>
          <w:b w:val="false"/>
          <w:i w:val="false"/>
          <w:color w:val="000000"/>
          <w:sz w:val="28"/>
        </w:rPr>
        <w:t>
      1)Аппарат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2)Ұйымдастыру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және облыстық басқармалар мен облыстық департаменттердің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3)бөлім басшылары - өздері басқаратын бөлімдегі құжаттардың орындалуын бақылауды жүзеге асырады, бақылау кұжаттарын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Ұйымдастыру бөлімінің басшысы немесе құжаттардың орындау мерзіміне бақылау жүргізетін маманы: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бөлімдердің, қала, ауылдық округтері әкімі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147.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148.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149.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Аппаратының облыс әкімінің тапсырмаларын орындау мерзімдерін ұзартуға жол берілмейді.</w:t>
      </w:r>
    </w:p>
    <w:p>
      <w:pPr>
        <w:spacing w:after="0"/>
        <w:ind w:left="0"/>
        <w:jc w:val="both"/>
      </w:pPr>
      <w:r>
        <w:rPr>
          <w:rFonts w:ascii="Times New Roman"/>
          <w:b w:val="false"/>
          <w:i w:val="false"/>
          <w:color w:val="000000"/>
          <w:sz w:val="28"/>
        </w:rPr>
        <w:t>
      150.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қала, ауылдық округтері әкімдерін, бөлім басшыларынтәртіптік жауапкершілікке тарту мәселесін қарау жолымен аудан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қала, ауылдық округтері әкімдерін, бөлім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151.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1)толық және сапалы орындалуы;</w:t>
      </w:r>
    </w:p>
    <w:p>
      <w:pPr>
        <w:spacing w:after="0"/>
        <w:ind w:left="0"/>
        <w:jc w:val="both"/>
      </w:pPr>
      <w:r>
        <w:rPr>
          <w:rFonts w:ascii="Times New Roman"/>
          <w:b w:val="false"/>
          <w:i w:val="false"/>
          <w:color w:val="000000"/>
          <w:sz w:val="28"/>
        </w:rPr>
        <w:t>
      2)туындаған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152.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Басшысының және облыс әкімінің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w:t>
      </w:r>
    </w:p>
    <w:p>
      <w:pPr>
        <w:spacing w:after="0"/>
        <w:ind w:left="0"/>
        <w:jc w:val="both"/>
      </w:pPr>
      <w:r>
        <w:rPr>
          <w:rFonts w:ascii="Times New Roman"/>
          <w:b w:val="false"/>
          <w:i w:val="false"/>
          <w:color w:val="000000"/>
          <w:sz w:val="28"/>
        </w:rPr>
        <w:t>
      153.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154. Аудан әкімінің хаттамалық тапсырмаларын уақтылы орындау мерзімдерін бақылау Ұйымдастыру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жүктеледі.</w:t>
      </w:r>
    </w:p>
    <w:p>
      <w:pPr>
        <w:spacing w:after="0"/>
        <w:ind w:left="0"/>
        <w:jc w:val="both"/>
      </w:pPr>
      <w:r>
        <w:rPr>
          <w:rFonts w:ascii="Times New Roman"/>
          <w:b w:val="false"/>
          <w:i w:val="false"/>
          <w:color w:val="000000"/>
          <w:sz w:val="28"/>
        </w:rPr>
        <w:t>
      155. Мемлекеттік органдар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осы регламенттің 6-қосымшасына сәйкес бекітілген нысанға сәйкес аудан әкімінің аппаратына ресми түрде беруге міндетті. Берілген ақпарат ресми сипатта болуы және қолданыстағы заңнама нормалары есебімен аудан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156.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аудан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157.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158. Әр тоқсанның қорытындысы бойынша тоқсанның соңғы айынан кейінгі айдың 20-сына Ұйымдастыру бөлімі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 Аппараты Басшысының, облыс және аудан әкімінің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Қазақстан Республикасы Президентінің, Қазақстан Республикасы Үкіметінің, Премьер-Министрінің, облыс әкімдігі мен әкімінің және аудан әкімдігі мен әкімінің заңнамалық актілерінің, актілері мен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159.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Аудан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p>
      <w:pPr>
        <w:spacing w:after="0"/>
        <w:ind w:left="0"/>
        <w:jc w:val="left"/>
      </w:pPr>
      <w:r>
        <w:rPr>
          <w:rFonts w:ascii="Times New Roman"/>
          <w:b/>
          <w:i w:val="false"/>
          <w:color w:val="000000"/>
        </w:rPr>
        <w:t xml:space="preserve"> 16.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xml:space="preserve">
      160.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әрі-Кодекс),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Қазақстан Республикасы Үкіметінің 2023 жылғы 15 наурыздағы № 214 қаулысымен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161. Жеке және заңды тұлғалардың (сондай-ақ аудан әкімінің электрондық поштасына, сайтқа, ватсабына келіп түскен) өтініштерімен жұмысты аудан әкімі аппаратының Өтініштер бөлімі жүзеге асырады.</w:t>
      </w:r>
    </w:p>
    <w:p>
      <w:pPr>
        <w:spacing w:after="0"/>
        <w:ind w:left="0"/>
        <w:jc w:val="both"/>
      </w:pPr>
      <w:r>
        <w:rPr>
          <w:rFonts w:ascii="Times New Roman"/>
          <w:b w:val="false"/>
          <w:i w:val="false"/>
          <w:color w:val="000000"/>
          <w:sz w:val="28"/>
        </w:rPr>
        <w:t>
      162.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163.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164. Аудан әкімінің аппаратына келіп түскен жолданым, хабарлама, сұрау салу, пікір және ұсыныс "Электрондық өтініштер" ААЖ-да (бұдан әрі - Е- 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165. Жолданымды, хабарламаны, сұрау салуды, пікірді және ұсынысты тіркеу Кодекстің 64-бабының 3-бөлігімен көзделген мерзімде жүргізіледі.</w:t>
      </w:r>
    </w:p>
    <w:p>
      <w:pPr>
        <w:spacing w:after="0"/>
        <w:ind w:left="0"/>
        <w:jc w:val="both"/>
      </w:pPr>
      <w:r>
        <w:rPr>
          <w:rFonts w:ascii="Times New Roman"/>
          <w:b w:val="false"/>
          <w:i w:val="false"/>
          <w:color w:val="000000"/>
          <w:sz w:val="28"/>
        </w:rPr>
        <w:t>
      166. Қабылдауды, тіркеуді, кері қайтаруды Өтініштер бөлімі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Өтініштер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167.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168.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p>
      <w:pPr>
        <w:spacing w:after="0"/>
        <w:ind w:left="0"/>
        <w:jc w:val="both"/>
      </w:pPr>
      <w:r>
        <w:rPr>
          <w:rFonts w:ascii="Times New Roman"/>
          <w:b w:val="false"/>
          <w:i w:val="false"/>
          <w:color w:val="000000"/>
          <w:sz w:val="28"/>
        </w:rPr>
        <w:t>
      169. Ауызша нысанда берілген жолданымды Өтініштер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170.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17. Азаматтарды жеке қабылдауды ұйымдастыру</w:t>
      </w:r>
    </w:p>
    <w:p>
      <w:pPr>
        <w:spacing w:after="0"/>
        <w:ind w:left="0"/>
        <w:jc w:val="both"/>
      </w:pPr>
      <w:r>
        <w:rPr>
          <w:rFonts w:ascii="Times New Roman"/>
          <w:b w:val="false"/>
          <w:i w:val="false"/>
          <w:color w:val="000000"/>
          <w:sz w:val="28"/>
        </w:rPr>
        <w:t>
      171.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172. Өтініштер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173. Аудан әкімінің қабылдауына Аппарат басшысы, бөлімнің басшылары, қала, ауылдық округтері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174. Қабылдау аяқталғаннан кейін Өтініштер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18. Басқарушы қызметкерлерді шақыру және шығу тәртібі</w:t>
      </w:r>
    </w:p>
    <w:p>
      <w:pPr>
        <w:spacing w:after="0"/>
        <w:ind w:left="0"/>
        <w:jc w:val="both"/>
      </w:pPr>
      <w:r>
        <w:rPr>
          <w:rFonts w:ascii="Times New Roman"/>
          <w:b w:val="false"/>
          <w:i w:val="false"/>
          <w:color w:val="000000"/>
          <w:sz w:val="28"/>
        </w:rPr>
        <w:t>
      175. Қала, ауылдық округтері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176. Аудан әкімі орынбасарларының, Аппарат басшысының, қала, ауылдық округтері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177. Аудан әкімі орынбасарларының, қала, ауылдық округтері әкімдері және бөлім басшыларының ауданнан тыс жерлерге шығыуы аудан әкімінің келісімі бойынша жүзеге асырылады.</w:t>
      </w:r>
    </w:p>
    <w:p>
      <w:pPr>
        <w:spacing w:after="0"/>
        <w:ind w:left="0"/>
        <w:jc w:val="both"/>
      </w:pPr>
      <w:r>
        <w:rPr>
          <w:rFonts w:ascii="Times New Roman"/>
          <w:b w:val="false"/>
          <w:i w:val="false"/>
          <w:color w:val="000000"/>
          <w:sz w:val="28"/>
        </w:rPr>
        <w:t>
      178. Аппарат қызметкерлерінің аудан немесе аудан орталығынан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179.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180. Аудандық атқарушы органы басшысының демалысы, сондай-ақ оның уақытша еңбекке жарамсыздығы кезеңінде міндеттерді басшының орынбасарына жүктей отырып, аудан әкімінің тиісті өкімімен ресімделеді.</w:t>
      </w:r>
    </w:p>
    <w:p>
      <w:pPr>
        <w:spacing w:after="0"/>
        <w:ind w:left="0"/>
        <w:jc w:val="left"/>
      </w:pPr>
      <w:r>
        <w:rPr>
          <w:rFonts w:ascii="Times New Roman"/>
          <w:b/>
          <w:i w:val="false"/>
          <w:color w:val="000000"/>
        </w:rPr>
        <w:t xml:space="preserve"> 19. Қызметтік іссапарларға жолдау және мемлекеттік кызметшілердің кызметтік максаттарда шетелге шығуы, соның ішінде қайта даярлауға және біліктілігін арттыруға жіберу</w:t>
      </w:r>
    </w:p>
    <w:p>
      <w:pPr>
        <w:spacing w:after="0"/>
        <w:ind w:left="0"/>
        <w:jc w:val="both"/>
      </w:pPr>
      <w:r>
        <w:rPr>
          <w:rFonts w:ascii="Times New Roman"/>
          <w:b w:val="false"/>
          <w:i w:val="false"/>
          <w:color w:val="000000"/>
          <w:sz w:val="28"/>
        </w:rPr>
        <w:t>
      181.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182.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персоналды басқару қызметі (кадр қызметі)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183.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 мен кеңесшісіне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184. Персоналды басқару қызметі (кадр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Өтініштер бөлім басшысына жолдайды.</w:t>
      </w:r>
    </w:p>
    <w:p>
      <w:pPr>
        <w:spacing w:after="0"/>
        <w:ind w:left="0"/>
        <w:jc w:val="both"/>
      </w:pPr>
      <w:r>
        <w:rPr>
          <w:rFonts w:ascii="Times New Roman"/>
          <w:b w:val="false"/>
          <w:i w:val="false"/>
          <w:color w:val="000000"/>
          <w:sz w:val="28"/>
        </w:rPr>
        <w:t>
      185.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186. Аппарат қызметкерлерін қайта даярлау және біліктілігін арттыру Қазақстан Республикасы Үкіметінің 2018 жылғы 15 наурыздағы № 125 қаулысымен бекітілген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талаптарымен белгіленген тәртіппен жүзеге асырылады.</w:t>
      </w:r>
    </w:p>
    <w:p>
      <w:pPr>
        <w:spacing w:after="0"/>
        <w:ind w:left="0"/>
        <w:jc w:val="both"/>
      </w:pPr>
      <w:r>
        <w:rPr>
          <w:rFonts w:ascii="Times New Roman"/>
          <w:b w:val="false"/>
          <w:i w:val="false"/>
          <w:color w:val="000000"/>
          <w:sz w:val="28"/>
        </w:rPr>
        <w:t>
      187.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188. Персоналды басқару қызметі (кадр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189. Қазақстан Республикасы шегінде біліктілігін арттыруға жолдау Аппарат бөлімдерінің қажеттілігіне қарай жүзеге асырылады.</w:t>
      </w:r>
    </w:p>
    <w:p>
      <w:pPr>
        <w:spacing w:after="0"/>
        <w:ind w:left="0"/>
        <w:jc w:val="left"/>
      </w:pPr>
      <w:r>
        <w:rPr>
          <w:rFonts w:ascii="Times New Roman"/>
          <w:b/>
          <w:i w:val="false"/>
          <w:color w:val="000000"/>
        </w:rPr>
        <w:t xml:space="preserve"> 20. Аппарат ғимаратына және аумағына өткізу және объектішілік режнмді ұйымдастыру тәртібі мен жұмыс уақыты режимі</w:t>
      </w:r>
    </w:p>
    <w:p>
      <w:pPr>
        <w:spacing w:after="0"/>
        <w:ind w:left="0"/>
        <w:jc w:val="both"/>
      </w:pPr>
      <w:r>
        <w:rPr>
          <w:rFonts w:ascii="Times New Roman"/>
          <w:b w:val="false"/>
          <w:i w:val="false"/>
          <w:color w:val="000000"/>
          <w:sz w:val="28"/>
        </w:rPr>
        <w:t>
      190.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191. Аппарат қызметкерлерінің еңбек тәртібін сақтау мақсатында бақылау - 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192. Персоналды басқару қызметі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193.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21. Кадрлық қамтамасыз ету</w:t>
      </w:r>
    </w:p>
    <w:p>
      <w:pPr>
        <w:spacing w:after="0"/>
        <w:ind w:left="0"/>
        <w:jc w:val="both"/>
      </w:pPr>
      <w:r>
        <w:rPr>
          <w:rFonts w:ascii="Times New Roman"/>
          <w:b w:val="false"/>
          <w:i w:val="false"/>
          <w:color w:val="000000"/>
          <w:sz w:val="28"/>
        </w:rPr>
        <w:t>
      194.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195.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w:t>
      </w:r>
    </w:p>
    <w:p>
      <w:pPr>
        <w:spacing w:after="0"/>
        <w:ind w:left="0"/>
        <w:jc w:val="both"/>
      </w:pPr>
      <w:r>
        <w:rPr>
          <w:rFonts w:ascii="Times New Roman"/>
          <w:b w:val="false"/>
          <w:i w:val="false"/>
          <w:color w:val="000000"/>
          <w:sz w:val="28"/>
        </w:rPr>
        <w:t>
      196.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(кадр қызметі) келісіледі және Аппарат басшысының бұйрығымен бекітіледі.</w:t>
      </w:r>
    </w:p>
    <w:p>
      <w:pPr>
        <w:spacing w:after="0"/>
        <w:ind w:left="0"/>
        <w:jc w:val="both"/>
      </w:pPr>
      <w:r>
        <w:rPr>
          <w:rFonts w:ascii="Times New Roman"/>
          <w:b w:val="false"/>
          <w:i w:val="false"/>
          <w:color w:val="000000"/>
          <w:sz w:val="28"/>
        </w:rPr>
        <w:t>
      197. Аудан әкімі орынбасарларының, Аппарат басшысының, қала, ауылдық округтері әкімдерінің мінездемелеріне аудан әкімі қол қояды.</w:t>
      </w:r>
    </w:p>
    <w:p>
      <w:pPr>
        <w:spacing w:after="0"/>
        <w:ind w:left="0"/>
        <w:jc w:val="both"/>
      </w:pPr>
      <w:r>
        <w:rPr>
          <w:rFonts w:ascii="Times New Roman"/>
          <w:b w:val="false"/>
          <w:i w:val="false"/>
          <w:color w:val="000000"/>
          <w:sz w:val="28"/>
        </w:rPr>
        <w:t>
      Бөлім басшыларының мінездемелеріне аудан әкімінің жетекшілік ететін орынбасарлары қол қояды.</w:t>
      </w:r>
    </w:p>
    <w:p>
      <w:pPr>
        <w:spacing w:after="0"/>
        <w:ind w:left="0"/>
        <w:jc w:val="both"/>
      </w:pPr>
      <w:r>
        <w:rPr>
          <w:rFonts w:ascii="Times New Roman"/>
          <w:b w:val="false"/>
          <w:i w:val="false"/>
          <w:color w:val="000000"/>
          <w:sz w:val="28"/>
        </w:rPr>
        <w:t>
      198.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p>
      <w:pPr>
        <w:spacing w:after="0"/>
        <w:ind w:left="0"/>
        <w:jc w:val="left"/>
      </w:pPr>
      <w:r>
        <w:rPr>
          <w:rFonts w:ascii="Times New Roman"/>
          <w:b/>
          <w:i w:val="false"/>
          <w:color w:val="000000"/>
        </w:rPr>
        <w:t xml:space="preserve"> 22. Мемлекеттік әкімшілік қызметшілердің қызметін бағалау</w:t>
      </w:r>
    </w:p>
    <w:p>
      <w:pPr>
        <w:spacing w:after="0"/>
        <w:ind w:left="0"/>
        <w:jc w:val="both"/>
      </w:pPr>
      <w:r>
        <w:rPr>
          <w:rFonts w:ascii="Times New Roman"/>
          <w:b w:val="false"/>
          <w:i w:val="false"/>
          <w:color w:val="000000"/>
          <w:sz w:val="28"/>
        </w:rPr>
        <w:t>
      199. Мемлекеттік әкімшілік қызметшілердің қызметін бағалау Шардара ауданы әкімдігінің 2022 жылғы 9 тамыздағы №215 қаулысымен бекітілген Шардара ауданы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әдістемесіне сәйкес жүзеге асырылады.</w:t>
      </w:r>
    </w:p>
    <w:p>
      <w:pPr>
        <w:spacing w:after="0"/>
        <w:ind w:left="0"/>
        <w:jc w:val="both"/>
      </w:pPr>
      <w:r>
        <w:rPr>
          <w:rFonts w:ascii="Times New Roman"/>
          <w:b w:val="false"/>
          <w:i w:val="false"/>
          <w:color w:val="000000"/>
          <w:sz w:val="28"/>
        </w:rPr>
        <w:t>
      200. Аудандық бөлім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(аудан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201. Мониторинг жүргізу үшін персоналды басқару қызметімен (кадр қызметі) материалдарды жинақтап, қорытындысы бойынша ақпаратты аппарат басшысына енгізеді.</w:t>
      </w:r>
    </w:p>
    <w:p>
      <w:pPr>
        <w:spacing w:after="0"/>
        <w:ind w:left="0"/>
        <w:jc w:val="both"/>
      </w:pPr>
      <w:r>
        <w:rPr>
          <w:rFonts w:ascii="Times New Roman"/>
          <w:b w:val="false"/>
          <w:i w:val="false"/>
          <w:color w:val="000000"/>
          <w:sz w:val="28"/>
        </w:rPr>
        <w:t>
      202. Аудан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қызметіне (кадр қызметі) жолдайды.</w:t>
      </w:r>
    </w:p>
    <w:p>
      <w:pPr>
        <w:spacing w:after="0"/>
        <w:ind w:left="0"/>
        <w:jc w:val="left"/>
      </w:pPr>
      <w:r>
        <w:rPr>
          <w:rFonts w:ascii="Times New Roman"/>
          <w:b/>
          <w:i w:val="false"/>
          <w:color w:val="000000"/>
        </w:rPr>
        <w:t xml:space="preserve"> 23. Ақпараттык технологияларды басқару</w:t>
      </w:r>
    </w:p>
    <w:p>
      <w:pPr>
        <w:spacing w:after="0"/>
        <w:ind w:left="0"/>
        <w:jc w:val="both"/>
      </w:pPr>
      <w:r>
        <w:rPr>
          <w:rFonts w:ascii="Times New Roman"/>
          <w:b w:val="false"/>
          <w:i w:val="false"/>
          <w:color w:val="000000"/>
          <w:sz w:val="28"/>
        </w:rPr>
        <w:t>
      203.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"Ақпаратқа қол жеткізу туралы" заңдарына сәйкес жүзеге асырылады және Өтініштер бөлімімен:</w:t>
      </w:r>
    </w:p>
    <w:p>
      <w:pPr>
        <w:spacing w:after="0"/>
        <w:ind w:left="0"/>
        <w:jc w:val="both"/>
      </w:pPr>
      <w:r>
        <w:rPr>
          <w:rFonts w:ascii="Times New Roman"/>
          <w:b w:val="false"/>
          <w:i w:val="false"/>
          <w:color w:val="000000"/>
          <w:sz w:val="28"/>
        </w:rPr>
        <w:t>
      Аппараттың ақпараттандыру жүйесін кұру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ақпаратка кол жеткізуді қамтамасыз ету мәселелері бойынша қала, ауылдық округтері әкімі аппараттарының және бөлімдердің жұмысы үйлестіріледі.</w:t>
      </w:r>
    </w:p>
    <w:p>
      <w:pPr>
        <w:spacing w:after="0"/>
        <w:ind w:left="0"/>
        <w:jc w:val="left"/>
      </w:pPr>
      <w:r>
        <w:rPr>
          <w:rFonts w:ascii="Times New Roman"/>
          <w:b/>
          <w:i w:val="false"/>
          <w:color w:val="000000"/>
        </w:rPr>
        <w:t xml:space="preserve"> 24. Қаржылық қамтамасыз ету</w:t>
      </w:r>
    </w:p>
    <w:p>
      <w:pPr>
        <w:spacing w:after="0"/>
        <w:ind w:left="0"/>
        <w:jc w:val="both"/>
      </w:pPr>
      <w:r>
        <w:rPr>
          <w:rFonts w:ascii="Times New Roman"/>
          <w:b w:val="false"/>
          <w:i w:val="false"/>
          <w:color w:val="000000"/>
          <w:sz w:val="28"/>
        </w:rPr>
        <w:t>
      204. Аппаратты қаржыландыру жергілікті бюджет каражаты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құқыктық актілермен, бухгалтерлік есеп және мемлекеттік сатып алу туралы ережемен, өзге де нормативтік актілермен реттеледі.</w:t>
      </w:r>
    </w:p>
    <w:p>
      <w:pPr>
        <w:spacing w:after="0"/>
        <w:ind w:left="0"/>
        <w:jc w:val="both"/>
      </w:pPr>
      <w:r>
        <w:rPr>
          <w:rFonts w:ascii="Times New Roman"/>
          <w:b w:val="false"/>
          <w:i w:val="false"/>
          <w:color w:val="000000"/>
          <w:sz w:val="28"/>
        </w:rPr>
        <w:t>
      205. Өтініштер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w:t>
      </w:r>
    </w:p>
    <w:p>
      <w:pPr>
        <w:spacing w:after="0"/>
        <w:ind w:left="0"/>
        <w:jc w:val="both"/>
      </w:pPr>
      <w:r>
        <w:rPr>
          <w:rFonts w:ascii="Times New Roman"/>
          <w:b w:val="false"/>
          <w:i w:val="false"/>
          <w:color w:val="000000"/>
          <w:sz w:val="28"/>
        </w:rPr>
        <w:t>
      1)нормативтік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w:t>
      </w:r>
    </w:p>
    <w:p>
      <w:pPr>
        <w:spacing w:after="0"/>
        <w:ind w:left="0"/>
        <w:jc w:val="both"/>
      </w:pPr>
      <w:r>
        <w:rPr>
          <w:rFonts w:ascii="Times New Roman"/>
          <w:b w:val="false"/>
          <w:i w:val="false"/>
          <w:color w:val="000000"/>
          <w:sz w:val="28"/>
        </w:rPr>
        <w:t>
      2)бухгалтерлік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кұру, мемлекеттік сатып алуға жұмсалатын ақшаны оңтайлы және тиімді пайдалану;</w:t>
      </w:r>
    </w:p>
    <w:p>
      <w:pPr>
        <w:spacing w:after="0"/>
        <w:ind w:left="0"/>
        <w:jc w:val="both"/>
      </w:pPr>
      <w:r>
        <w:rPr>
          <w:rFonts w:ascii="Times New Roman"/>
          <w:b w:val="false"/>
          <w:i w:val="false"/>
          <w:color w:val="000000"/>
          <w:sz w:val="28"/>
        </w:rPr>
        <w:t>
      3)міндеттемелер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 қимыл жөніндегі жұмыстарды жүзеге асыру.</w:t>
      </w:r>
    </w:p>
    <w:p>
      <w:pPr>
        <w:spacing w:after="0"/>
        <w:ind w:left="0"/>
        <w:jc w:val="both"/>
      </w:pPr>
      <w:r>
        <w:rPr>
          <w:rFonts w:ascii="Times New Roman"/>
          <w:b w:val="false"/>
          <w:i w:val="false"/>
          <w:color w:val="000000"/>
          <w:sz w:val="28"/>
        </w:rPr>
        <w:t>
      206.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w:t>
      </w:r>
    </w:p>
    <w:p>
      <w:pPr>
        <w:spacing w:after="0"/>
        <w:ind w:left="0"/>
        <w:jc w:val="both"/>
      </w:pPr>
      <w:r>
        <w:rPr>
          <w:rFonts w:ascii="Times New Roman"/>
          <w:b w:val="false"/>
          <w:i w:val="false"/>
          <w:color w:val="000000"/>
          <w:sz w:val="28"/>
        </w:rPr>
        <w:t>
      207.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w:t>
      </w:r>
    </w:p>
    <w:p>
      <w:pPr>
        <w:spacing w:after="0"/>
        <w:ind w:left="0"/>
        <w:jc w:val="left"/>
      </w:pPr>
      <w:r>
        <w:rPr>
          <w:rFonts w:ascii="Times New Roman"/>
          <w:b/>
          <w:i w:val="false"/>
          <w:color w:val="000000"/>
        </w:rPr>
        <w:t xml:space="preserve"> 25. Аппараттың жұмыс регламентін сақтауға жауаптылық</w:t>
      </w:r>
    </w:p>
    <w:p>
      <w:pPr>
        <w:spacing w:after="0"/>
        <w:ind w:left="0"/>
        <w:jc w:val="both"/>
      </w:pPr>
      <w:r>
        <w:rPr>
          <w:rFonts w:ascii="Times New Roman"/>
          <w:b w:val="false"/>
          <w:i w:val="false"/>
          <w:color w:val="000000"/>
          <w:sz w:val="28"/>
        </w:rPr>
        <w:t>
      208. Аудан әкімінің орынбасарлары, Аппарат басшысы, қала, ауылдық округтерінің әкімдері, атқарушы органдардың бірінші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209.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1)ескерту;</w:t>
      </w:r>
    </w:p>
    <w:p>
      <w:pPr>
        <w:spacing w:after="0"/>
        <w:ind w:left="0"/>
        <w:jc w:val="both"/>
      </w:pPr>
      <w:r>
        <w:rPr>
          <w:rFonts w:ascii="Times New Roman"/>
          <w:b w:val="false"/>
          <w:i w:val="false"/>
          <w:color w:val="000000"/>
          <w:sz w:val="28"/>
        </w:rPr>
        <w:t>
      2)сөгіс;</w:t>
      </w:r>
    </w:p>
    <w:p>
      <w:pPr>
        <w:spacing w:after="0"/>
        <w:ind w:left="0"/>
        <w:jc w:val="both"/>
      </w:pPr>
      <w:r>
        <w:rPr>
          <w:rFonts w:ascii="Times New Roman"/>
          <w:b w:val="false"/>
          <w:i w:val="false"/>
          <w:color w:val="000000"/>
          <w:sz w:val="28"/>
        </w:rPr>
        <w:t>
      3)қатаң сөгіс;</w:t>
      </w:r>
    </w:p>
    <w:p>
      <w:pPr>
        <w:spacing w:after="0"/>
        <w:ind w:left="0"/>
        <w:jc w:val="both"/>
      </w:pPr>
      <w:r>
        <w:rPr>
          <w:rFonts w:ascii="Times New Roman"/>
          <w:b w:val="false"/>
          <w:i w:val="false"/>
          <w:color w:val="000000"/>
          <w:sz w:val="28"/>
        </w:rPr>
        <w:t>
      4)қызметке толық сәйкес еместігі туралы ескерту;</w:t>
      </w:r>
    </w:p>
    <w:p>
      <w:pPr>
        <w:spacing w:after="0"/>
        <w:ind w:left="0"/>
        <w:jc w:val="both"/>
      </w:pPr>
      <w:r>
        <w:rPr>
          <w:rFonts w:ascii="Times New Roman"/>
          <w:b w:val="false"/>
          <w:i w:val="false"/>
          <w:color w:val="000000"/>
          <w:sz w:val="28"/>
        </w:rPr>
        <w:t>
      5)лауазымын төмендету;</w:t>
      </w:r>
    </w:p>
    <w:p>
      <w:pPr>
        <w:spacing w:after="0"/>
        <w:ind w:left="0"/>
        <w:jc w:val="both"/>
      </w:pPr>
      <w:r>
        <w:rPr>
          <w:rFonts w:ascii="Times New Roman"/>
          <w:b w:val="false"/>
          <w:i w:val="false"/>
          <w:color w:val="000000"/>
          <w:sz w:val="28"/>
        </w:rPr>
        <w:t>
      6)атқарып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1)Ақпараттық-анықтамалық материалда мыналар болуы тиіс: 1) қаралып отырған мәселенің жалпы жағдайы;</w:t>
      </w:r>
    </w:p>
    <w:p>
      <w:pPr>
        <w:spacing w:after="0"/>
        <w:ind w:left="0"/>
        <w:jc w:val="both"/>
      </w:pPr>
      <w:r>
        <w:rPr>
          <w:rFonts w:ascii="Times New Roman"/>
          <w:b w:val="false"/>
          <w:i w:val="false"/>
          <w:color w:val="000000"/>
          <w:sz w:val="28"/>
        </w:rPr>
        <w:t>
      2)қаралып отырған мәселе бойынша анықтама (үш беттен аспауы тиіс), көлемі 5 (бес) беттен аспайтын ақпараттық мәліметтер және материалдар;</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18-ден кем емес, Агіаl,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(үзақтығы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1)Қысқаша бағдарламада мыналар көрсетіледі:</w:t>
      </w:r>
    </w:p>
    <w:p>
      <w:pPr>
        <w:spacing w:after="0"/>
        <w:ind w:left="0"/>
        <w:jc w:val="both"/>
      </w:pPr>
      <w:r>
        <w:rPr>
          <w:rFonts w:ascii="Times New Roman"/>
          <w:b w:val="false"/>
          <w:i w:val="false"/>
          <w:color w:val="000000"/>
          <w:sz w:val="28"/>
        </w:rPr>
        <w:t>
      2)аялдама пункттерінің арақашықтығы көрсетілген бағыты;</w:t>
      </w:r>
    </w:p>
    <w:p>
      <w:pPr>
        <w:spacing w:after="0"/>
        <w:ind w:left="0"/>
        <w:jc w:val="both"/>
      </w:pPr>
      <w:r>
        <w:rPr>
          <w:rFonts w:ascii="Times New Roman"/>
          <w:b w:val="false"/>
          <w:i w:val="false"/>
          <w:color w:val="000000"/>
          <w:sz w:val="28"/>
        </w:rPr>
        <w:t>
      3)уақыты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5)ауданның әлеуметтік-экономикалық дамуы.</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Аудан әкімінің қала, ауылдық округтерге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қала, ауылдық округтерге шығу күні мен уақыты белгіленеді;</w:t>
      </w:r>
    </w:p>
    <w:p>
      <w:pPr>
        <w:spacing w:after="0"/>
        <w:ind w:left="0"/>
        <w:jc w:val="both"/>
      </w:pPr>
      <w:r>
        <w:rPr>
          <w:rFonts w:ascii="Times New Roman"/>
          <w:b w:val="false"/>
          <w:i w:val="false"/>
          <w:color w:val="000000"/>
          <w:sz w:val="28"/>
        </w:rPr>
        <w:t>
      2. Қала, ауылдық округтерге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Қала, ауылдық округтерге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Қала, ауылдық округтерге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6. Қала, ауылдық округтерге жетекшілік ететін бас инспектор сапар барысында кездесу (ұжым, зиялы қауым) болатын жағдайда, олардың тізімдері, сөйлейтіндердің мінездемесі әзірленеді;</w:t>
      </w:r>
    </w:p>
    <w:p>
      <w:pPr>
        <w:spacing w:after="0"/>
        <w:ind w:left="0"/>
        <w:jc w:val="both"/>
      </w:pPr>
      <w:r>
        <w:rPr>
          <w:rFonts w:ascii="Times New Roman"/>
          <w:b w:val="false"/>
          <w:i w:val="false"/>
          <w:color w:val="000000"/>
          <w:sz w:val="28"/>
        </w:rPr>
        <w:t>
      7. Аудан әкімінің сапары күні қала, ауылдық округтерге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Аудан әкімінің қала, ауылдық округтерге жұмыс сапарының қорытындысы бойынш есеп</w:t>
      </w:r>
    </w:p>
    <w:p>
      <w:pPr>
        <w:spacing w:after="0"/>
        <w:ind w:left="0"/>
        <w:jc w:val="both"/>
      </w:pPr>
      <w:r>
        <w:rPr>
          <w:rFonts w:ascii="Times New Roman"/>
          <w:b w:val="false"/>
          <w:i w:val="false"/>
          <w:color w:val="000000"/>
          <w:sz w:val="28"/>
        </w:rPr>
        <w:t>
      1)Аудан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2)мерзімдері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3)салалар бөлінісіндегі өзекті мәселелер;</w:t>
      </w:r>
    </w:p>
    <w:p>
      <w:pPr>
        <w:spacing w:after="0"/>
        <w:ind w:left="0"/>
        <w:jc w:val="both"/>
      </w:pPr>
      <w:r>
        <w:rPr>
          <w:rFonts w:ascii="Times New Roman"/>
          <w:b w:val="false"/>
          <w:i w:val="false"/>
          <w:color w:val="000000"/>
          <w:sz w:val="28"/>
        </w:rPr>
        <w:t>
      4)ұсыныстар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5)көлемі 10 (он) мегабайттан аспайтын және қаріп өлшемі 18-ден кем емес, Агіаі,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1)ұйымның ресми атауы;</w:t>
      </w:r>
    </w:p>
    <w:p>
      <w:pPr>
        <w:spacing w:after="0"/>
        <w:ind w:left="0"/>
        <w:jc w:val="both"/>
      </w:pPr>
      <w:r>
        <w:rPr>
          <w:rFonts w:ascii="Times New Roman"/>
          <w:b w:val="false"/>
          <w:i w:val="false"/>
          <w:color w:val="000000"/>
          <w:sz w:val="28"/>
        </w:rPr>
        <w:t>
      2)қүжат түрінің атауы;</w:t>
      </w:r>
    </w:p>
    <w:p>
      <w:pPr>
        <w:spacing w:after="0"/>
        <w:ind w:left="0"/>
        <w:jc w:val="both"/>
      </w:pPr>
      <w:r>
        <w:rPr>
          <w:rFonts w:ascii="Times New Roman"/>
          <w:b w:val="false"/>
          <w:i w:val="false"/>
          <w:color w:val="000000"/>
          <w:sz w:val="28"/>
        </w:rPr>
        <w:t>
      3)күні;</w:t>
      </w:r>
    </w:p>
    <w:p>
      <w:pPr>
        <w:spacing w:after="0"/>
        <w:ind w:left="0"/>
        <w:jc w:val="both"/>
      </w:pPr>
      <w:r>
        <w:rPr>
          <w:rFonts w:ascii="Times New Roman"/>
          <w:b w:val="false"/>
          <w:i w:val="false"/>
          <w:color w:val="000000"/>
          <w:sz w:val="28"/>
        </w:rPr>
        <w:t>
      4)хаттаманың тіркеу нөмірі;</w:t>
      </w:r>
    </w:p>
    <w:p>
      <w:pPr>
        <w:spacing w:after="0"/>
        <w:ind w:left="0"/>
        <w:jc w:val="both"/>
      </w:pPr>
      <w:r>
        <w:rPr>
          <w:rFonts w:ascii="Times New Roman"/>
          <w:b w:val="false"/>
          <w:i w:val="false"/>
          <w:color w:val="000000"/>
          <w:sz w:val="28"/>
        </w:rPr>
        <w:t>
      5)хаттама шығарылған орын;</w:t>
      </w:r>
    </w:p>
    <w:p>
      <w:pPr>
        <w:spacing w:after="0"/>
        <w:ind w:left="0"/>
        <w:jc w:val="both"/>
      </w:pPr>
      <w:r>
        <w:rPr>
          <w:rFonts w:ascii="Times New Roman"/>
          <w:b w:val="false"/>
          <w:i w:val="false"/>
          <w:color w:val="000000"/>
          <w:sz w:val="28"/>
        </w:rPr>
        <w:t>
      6)бекіту грифі (кейбір жағдайларда);</w:t>
      </w:r>
    </w:p>
    <w:p>
      <w:pPr>
        <w:spacing w:after="0"/>
        <w:ind w:left="0"/>
        <w:jc w:val="both"/>
      </w:pPr>
      <w:r>
        <w:rPr>
          <w:rFonts w:ascii="Times New Roman"/>
          <w:b w:val="false"/>
          <w:i w:val="false"/>
          <w:color w:val="000000"/>
          <w:sz w:val="28"/>
        </w:rPr>
        <w:t>
      7)хаттаманың тақырыбы;</w:t>
      </w:r>
    </w:p>
    <w:p>
      <w:pPr>
        <w:spacing w:after="0"/>
        <w:ind w:left="0"/>
        <w:jc w:val="both"/>
      </w:pPr>
      <w:r>
        <w:rPr>
          <w:rFonts w:ascii="Times New Roman"/>
          <w:b w:val="false"/>
          <w:i w:val="false"/>
          <w:color w:val="000000"/>
          <w:sz w:val="28"/>
        </w:rPr>
        <w:t>
      8)мәтін;</w:t>
      </w:r>
    </w:p>
    <w:p>
      <w:pPr>
        <w:spacing w:after="0"/>
        <w:ind w:left="0"/>
        <w:jc w:val="both"/>
      </w:pPr>
      <w:r>
        <w:rPr>
          <w:rFonts w:ascii="Times New Roman"/>
          <w:b w:val="false"/>
          <w:i w:val="false"/>
          <w:color w:val="000000"/>
          <w:sz w:val="28"/>
        </w:rPr>
        <w:t>
      9)қолы.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ТЫНДАДЫ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"О", "Об" деген сылтаумен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Бөлім атауы</w:t>
      </w:r>
    </w:p>
    <w:p>
      <w:pPr>
        <w:spacing w:after="0"/>
        <w:ind w:left="0"/>
        <w:jc w:val="both"/>
      </w:pPr>
      <w:r>
        <w:rPr>
          <w:rFonts w:ascii="Times New Roman"/>
          <w:b w:val="false"/>
          <w:i w:val="false"/>
          <w:color w:val="000000"/>
          <w:sz w:val="28"/>
        </w:rPr>
        <w:t>
      Жалпы - Орындалған - Мерзімі бар - Тұрақты - Орындалмаған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мазмүны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күні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болімнің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(10.01.2025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басшысының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