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69eb" w14:textId="5626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2025 жылғы 3 ақпандағы № 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Заңының 31-бабының 1-тармағы 10) тармақшасына сәйкес, Шардара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 әкімдігінің "Шардара аудандық тұрғын үй-коммуналдық шаруашылық, жолаушылар көлігі және автомобиль жолдары бөлімі" мемлекеттік мекемесіне Шардара ауданы, Қауысбек Тұрысбеков ауылдық округі аумағынан "AGRIQA Азия" жауапкершілігі шектеулі серіктестігін газ құбырымен қамтамасыз ету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жердің меншік иелері мен жер пайдаланушылардан алып қоймастан жер учаскелеріне уақытша өтеусіз қысқа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қабылдануына байланысты, қолданыстағы заңнамаға сәйкес тиісті жұмыстар жүргізу Шардара аудандық жер қатынастары бөліміне (К.Нурманов)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С.Ильясовқа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ауданы, Қауысбек Тұрысбеков ауылдық округі аумағынан "AGRIQA Азия" жауапкершілігі шектеулі серіктестігін газ құбырымен қамтамасыз ету үшінқауымдық сервитут белгіленетінжеркөлемі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сервитуттың әрекет ету көлемі (гектар)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мақсатындағыжерлер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жерлер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Қауысбек Тұрысбеков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