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341b" w14:textId="1d63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Алатау батыр ауылдық округі әкімінің 2025 жылғы 18 тамыздағы № 29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6) тармақшасына сәйкес, және жер учаскелерін қалыптастыру жөнінде жерге орналастыру жобаларын бекіту туралы №513 санды берілген күні 24.07.2025 ж. Шардара аудандық жер қатынастары бөлімі басшысының бұйрығына сәйкес ШЕШІМ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"Қазақтелеком" акционерлік қоғамының филиалы-"Желі" дивизионы" бірлестігіне Түркістан облысы, Шардара ауданы, Алатау батыр ауылдық округі аумағынан жер учаскесінің жалпы алаңы 0,1705 га, ені 2 (екі) метр талшықты-оптикалық байланыс желісі жер телімдеріне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жердің меншік иелері мен жер пайдаланушылардан алып қоймастан жер учаскелеріне уақытша өтеусіз қысқа 3 (үш)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қабылдануына байланысты, қолданыстағы заңнамаға сәйкес тиісті жұмыстар жүргізу "Қазақтелеком" акционерлік қоғамының филиалы-"Желі" дивизионы" бірлестігіне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ауыл әкімінің орынбасары С.Тасовқа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оның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М.Ақжаров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батыр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2025 жылғы"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ауданы, Алатау батыр ауылдық округі аумағынан талшықты-оптикалық байланыс желісі жер телімдерімен қамтамасыз ету үшін қауымдық сервитут белгіленетін жер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 сінің орналаc қан жері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сервитуттың әрекет ету көлемі (гектар)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 шылық мақсатын дағы жерлер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 тік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 дық екпе лер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 дық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 лым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жер лер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 жері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округі, М.Айдаров пен Кисабеков көшелері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