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c1c8" w14:textId="fb5c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кенттер және ауылдық округтер бюджеттері туралы</w:t>
      </w:r>
    </w:p>
    <w:p>
      <w:pPr>
        <w:spacing w:after="0"/>
        <w:ind w:left="0"/>
        <w:jc w:val="both"/>
      </w:pPr>
      <w:r>
        <w:rPr>
          <w:rFonts w:ascii="Times New Roman"/>
          <w:b w:val="false"/>
          <w:i w:val="false"/>
          <w:color w:val="000000"/>
          <w:sz w:val="28"/>
        </w:rPr>
        <w:t>Түркістан облысы Түлкібас аудандық мәслихатының 2025 жылғы 25 желтоқсандағы № 42/1-08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2025 жылғы 15 наурыздағы Бюджет кодексінің 91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Ақбиік ауылдық округінің 2026-2028 жылдарға арналған бюджеті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бекiтiлсiн:</w:t>
      </w:r>
    </w:p>
    <w:bookmarkEnd w:id="1"/>
    <w:p>
      <w:pPr>
        <w:spacing w:after="0"/>
        <w:ind w:left="0"/>
        <w:jc w:val="both"/>
      </w:pPr>
      <w:r>
        <w:rPr>
          <w:rFonts w:ascii="Times New Roman"/>
          <w:b w:val="false"/>
          <w:i w:val="false"/>
          <w:color w:val="000000"/>
          <w:sz w:val="28"/>
        </w:rPr>
        <w:t>
      1) кiрiстер – 75 614 мың теңге:</w:t>
      </w:r>
    </w:p>
    <w:p>
      <w:pPr>
        <w:spacing w:after="0"/>
        <w:ind w:left="0"/>
        <w:jc w:val="both"/>
      </w:pPr>
      <w:r>
        <w:rPr>
          <w:rFonts w:ascii="Times New Roman"/>
          <w:b w:val="false"/>
          <w:i w:val="false"/>
          <w:color w:val="000000"/>
          <w:sz w:val="28"/>
        </w:rPr>
        <w:t>
      салықтық түсiмдер –44 695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түсiмдер–1 500 мың теңге;</w:t>
      </w:r>
    </w:p>
    <w:p>
      <w:pPr>
        <w:spacing w:after="0"/>
        <w:ind w:left="0"/>
        <w:jc w:val="both"/>
      </w:pPr>
      <w:r>
        <w:rPr>
          <w:rFonts w:ascii="Times New Roman"/>
          <w:b w:val="false"/>
          <w:i w:val="false"/>
          <w:color w:val="000000"/>
          <w:sz w:val="28"/>
        </w:rPr>
        <w:t>
      трансферттер түсiмi–29 419 мың теңге;</w:t>
      </w:r>
    </w:p>
    <w:p>
      <w:pPr>
        <w:spacing w:after="0"/>
        <w:ind w:left="0"/>
        <w:jc w:val="both"/>
      </w:pPr>
      <w:r>
        <w:rPr>
          <w:rFonts w:ascii="Times New Roman"/>
          <w:b w:val="false"/>
          <w:i w:val="false"/>
          <w:color w:val="000000"/>
          <w:sz w:val="28"/>
        </w:rPr>
        <w:t>
      2) шығындар –75 614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3" w:id="2"/>
    <w:p>
      <w:pPr>
        <w:spacing w:after="0"/>
        <w:ind w:left="0"/>
        <w:jc w:val="both"/>
      </w:pPr>
      <w:r>
        <w:rPr>
          <w:rFonts w:ascii="Times New Roman"/>
          <w:b w:val="false"/>
          <w:i w:val="false"/>
          <w:color w:val="000000"/>
          <w:sz w:val="28"/>
        </w:rPr>
        <w:t xml:space="preserve">
      "2. Арыс ауылдық округінің 2026-2028 жылдарға арналған бюджеті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2026 жылға мынадай көлемде бекiтiлсiн:</w:t>
      </w:r>
    </w:p>
    <w:bookmarkEnd w:id="2"/>
    <w:p>
      <w:pPr>
        <w:spacing w:after="0"/>
        <w:ind w:left="0"/>
        <w:jc w:val="both"/>
      </w:pPr>
      <w:r>
        <w:rPr>
          <w:rFonts w:ascii="Times New Roman"/>
          <w:b w:val="false"/>
          <w:i w:val="false"/>
          <w:color w:val="000000"/>
          <w:sz w:val="28"/>
        </w:rPr>
        <w:t>
      1) кiрiстер – 88 439 мың теңге:</w:t>
      </w:r>
    </w:p>
    <w:p>
      <w:pPr>
        <w:spacing w:after="0"/>
        <w:ind w:left="0"/>
        <w:jc w:val="both"/>
      </w:pPr>
      <w:r>
        <w:rPr>
          <w:rFonts w:ascii="Times New Roman"/>
          <w:b w:val="false"/>
          <w:i w:val="false"/>
          <w:color w:val="000000"/>
          <w:sz w:val="28"/>
        </w:rPr>
        <w:t>
      салықтық түсiмдер – 33 848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түсiмдер–2 000;</w:t>
      </w:r>
    </w:p>
    <w:p>
      <w:pPr>
        <w:spacing w:after="0"/>
        <w:ind w:left="0"/>
        <w:jc w:val="both"/>
      </w:pPr>
      <w:r>
        <w:rPr>
          <w:rFonts w:ascii="Times New Roman"/>
          <w:b w:val="false"/>
          <w:i w:val="false"/>
          <w:color w:val="000000"/>
          <w:sz w:val="28"/>
        </w:rPr>
        <w:t>
      трансферттер түсiмi–52 591 мың теңге;</w:t>
      </w:r>
    </w:p>
    <w:p>
      <w:pPr>
        <w:spacing w:after="0"/>
        <w:ind w:left="0"/>
        <w:jc w:val="both"/>
      </w:pPr>
      <w:r>
        <w:rPr>
          <w:rFonts w:ascii="Times New Roman"/>
          <w:b w:val="false"/>
          <w:i w:val="false"/>
          <w:color w:val="000000"/>
          <w:sz w:val="28"/>
        </w:rPr>
        <w:t>
      2) шығындар –88 439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 ;</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3"/>
    <w:p>
      <w:pPr>
        <w:spacing w:after="0"/>
        <w:ind w:left="0"/>
        <w:jc w:val="both"/>
      </w:pPr>
      <w:r>
        <w:rPr>
          <w:rFonts w:ascii="Times New Roman"/>
          <w:b w:val="false"/>
          <w:i w:val="false"/>
          <w:color w:val="000000"/>
          <w:sz w:val="28"/>
        </w:rPr>
        <w:t xml:space="preserve">
      "3. Балықты ауылдық округінің 2026-2028 жылдарға арналған бюджеті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2026 жылға мынадай көлемде бекiтiлсiн:</w:t>
      </w:r>
    </w:p>
    <w:bookmarkEnd w:id="3"/>
    <w:p>
      <w:pPr>
        <w:spacing w:after="0"/>
        <w:ind w:left="0"/>
        <w:jc w:val="both"/>
      </w:pPr>
      <w:r>
        <w:rPr>
          <w:rFonts w:ascii="Times New Roman"/>
          <w:b w:val="false"/>
          <w:i w:val="false"/>
          <w:color w:val="000000"/>
          <w:sz w:val="28"/>
        </w:rPr>
        <w:t>
      1) кiрiстер – 108 967 мың теңге:</w:t>
      </w:r>
    </w:p>
    <w:p>
      <w:pPr>
        <w:spacing w:after="0"/>
        <w:ind w:left="0"/>
        <w:jc w:val="both"/>
      </w:pPr>
      <w:r>
        <w:rPr>
          <w:rFonts w:ascii="Times New Roman"/>
          <w:b w:val="false"/>
          <w:i w:val="false"/>
          <w:color w:val="000000"/>
          <w:sz w:val="28"/>
        </w:rPr>
        <w:t>
      салықтық түсiмдер –105 967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3 000 мың теңге;</w:t>
      </w:r>
    </w:p>
    <w:p>
      <w:pPr>
        <w:spacing w:after="0"/>
        <w:ind w:left="0"/>
        <w:jc w:val="both"/>
      </w:pPr>
      <w:r>
        <w:rPr>
          <w:rFonts w:ascii="Times New Roman"/>
          <w:b w:val="false"/>
          <w:i w:val="false"/>
          <w:color w:val="000000"/>
          <w:sz w:val="28"/>
        </w:rPr>
        <w:t>
      трансферттер түсiмi – 0;</w:t>
      </w:r>
    </w:p>
    <w:p>
      <w:pPr>
        <w:spacing w:after="0"/>
        <w:ind w:left="0"/>
        <w:jc w:val="both"/>
      </w:pPr>
      <w:r>
        <w:rPr>
          <w:rFonts w:ascii="Times New Roman"/>
          <w:b w:val="false"/>
          <w:i w:val="false"/>
          <w:color w:val="000000"/>
          <w:sz w:val="28"/>
        </w:rPr>
        <w:t>
      2) шығындар – 108 967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4"/>
    <w:p>
      <w:pPr>
        <w:spacing w:after="0"/>
        <w:ind w:left="0"/>
        <w:jc w:val="both"/>
      </w:pPr>
      <w:r>
        <w:rPr>
          <w:rFonts w:ascii="Times New Roman"/>
          <w:b w:val="false"/>
          <w:i w:val="false"/>
          <w:color w:val="000000"/>
          <w:sz w:val="28"/>
        </w:rPr>
        <w:t xml:space="preserve">
      "4. Жабағылы ауылдық округінің 2026-2028 жылдарға арналған бюджеті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2026 жылға мынадай көлемде бекiтiлсiн:</w:t>
      </w:r>
    </w:p>
    <w:bookmarkEnd w:id="4"/>
    <w:p>
      <w:pPr>
        <w:spacing w:after="0"/>
        <w:ind w:left="0"/>
        <w:jc w:val="both"/>
      </w:pPr>
      <w:r>
        <w:rPr>
          <w:rFonts w:ascii="Times New Roman"/>
          <w:b w:val="false"/>
          <w:i w:val="false"/>
          <w:color w:val="000000"/>
          <w:sz w:val="28"/>
        </w:rPr>
        <w:t>
      1) кiрiстер – 67 681 мың теңге:</w:t>
      </w:r>
    </w:p>
    <w:p>
      <w:pPr>
        <w:spacing w:after="0"/>
        <w:ind w:left="0"/>
        <w:jc w:val="both"/>
      </w:pPr>
      <w:r>
        <w:rPr>
          <w:rFonts w:ascii="Times New Roman"/>
          <w:b w:val="false"/>
          <w:i w:val="false"/>
          <w:color w:val="000000"/>
          <w:sz w:val="28"/>
        </w:rPr>
        <w:t>
      салықтық түсiмдер –35 191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–2 100 мың теңге;</w:t>
      </w:r>
    </w:p>
    <w:p>
      <w:pPr>
        <w:spacing w:after="0"/>
        <w:ind w:left="0"/>
        <w:jc w:val="both"/>
      </w:pPr>
      <w:r>
        <w:rPr>
          <w:rFonts w:ascii="Times New Roman"/>
          <w:b w:val="false"/>
          <w:i w:val="false"/>
          <w:color w:val="000000"/>
          <w:sz w:val="28"/>
        </w:rPr>
        <w:t>
      трансферттер түсiмi – 30 390 мың теңге;</w:t>
      </w:r>
    </w:p>
    <w:p>
      <w:pPr>
        <w:spacing w:after="0"/>
        <w:ind w:left="0"/>
        <w:jc w:val="both"/>
      </w:pPr>
      <w:r>
        <w:rPr>
          <w:rFonts w:ascii="Times New Roman"/>
          <w:b w:val="false"/>
          <w:i w:val="false"/>
          <w:color w:val="000000"/>
          <w:sz w:val="28"/>
        </w:rPr>
        <w:t>
      2) шығындар – 67 681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 .</w:t>
      </w:r>
    </w:p>
    <w:bookmarkStart w:name="z6" w:id="5"/>
    <w:p>
      <w:pPr>
        <w:spacing w:after="0"/>
        <w:ind w:left="0"/>
        <w:jc w:val="both"/>
      </w:pPr>
      <w:r>
        <w:rPr>
          <w:rFonts w:ascii="Times New Roman"/>
          <w:b w:val="false"/>
          <w:i w:val="false"/>
          <w:color w:val="000000"/>
          <w:sz w:val="28"/>
        </w:rPr>
        <w:t xml:space="preserve">
      "5. Жаскешу ауылдық округінің 2026-2028 жылдарға арналған бюджеті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2026 жылға мынадай көлемде бекiтiлсiн:</w:t>
      </w:r>
    </w:p>
    <w:bookmarkEnd w:id="5"/>
    <w:p>
      <w:pPr>
        <w:spacing w:after="0"/>
        <w:ind w:left="0"/>
        <w:jc w:val="both"/>
      </w:pPr>
      <w:r>
        <w:rPr>
          <w:rFonts w:ascii="Times New Roman"/>
          <w:b w:val="false"/>
          <w:i w:val="false"/>
          <w:color w:val="000000"/>
          <w:sz w:val="28"/>
        </w:rPr>
        <w:t>
      1) кiрiстер – 77 221 мың теңге:</w:t>
      </w:r>
    </w:p>
    <w:p>
      <w:pPr>
        <w:spacing w:after="0"/>
        <w:ind w:left="0"/>
        <w:jc w:val="both"/>
      </w:pPr>
      <w:r>
        <w:rPr>
          <w:rFonts w:ascii="Times New Roman"/>
          <w:b w:val="false"/>
          <w:i w:val="false"/>
          <w:color w:val="000000"/>
          <w:sz w:val="28"/>
        </w:rPr>
        <w:t>
      салықтық түсiмдер –68 687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–2 000 мың теңге;</w:t>
      </w:r>
    </w:p>
    <w:p>
      <w:pPr>
        <w:spacing w:after="0"/>
        <w:ind w:left="0"/>
        <w:jc w:val="both"/>
      </w:pPr>
      <w:r>
        <w:rPr>
          <w:rFonts w:ascii="Times New Roman"/>
          <w:b w:val="false"/>
          <w:i w:val="false"/>
          <w:color w:val="000000"/>
          <w:sz w:val="28"/>
        </w:rPr>
        <w:t>
      трансферттер түсiмi –6 534 мың теңге;</w:t>
      </w:r>
    </w:p>
    <w:p>
      <w:pPr>
        <w:spacing w:after="0"/>
        <w:ind w:left="0"/>
        <w:jc w:val="both"/>
      </w:pPr>
      <w:r>
        <w:rPr>
          <w:rFonts w:ascii="Times New Roman"/>
          <w:b w:val="false"/>
          <w:i w:val="false"/>
          <w:color w:val="000000"/>
          <w:sz w:val="28"/>
        </w:rPr>
        <w:t>
      2) шығындар – 77 221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6"/>
    <w:p>
      <w:pPr>
        <w:spacing w:after="0"/>
        <w:ind w:left="0"/>
        <w:jc w:val="both"/>
      </w:pPr>
      <w:r>
        <w:rPr>
          <w:rFonts w:ascii="Times New Roman"/>
          <w:b w:val="false"/>
          <w:i w:val="false"/>
          <w:color w:val="000000"/>
          <w:sz w:val="28"/>
        </w:rPr>
        <w:t xml:space="preserve">
      "6. Келтемашат ауылдық округінің 2026-2028 жылдарға арналған бюджеті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2026 жылға мынадай көлемде бекiтiлсiн:</w:t>
      </w:r>
    </w:p>
    <w:bookmarkEnd w:id="6"/>
    <w:p>
      <w:pPr>
        <w:spacing w:after="0"/>
        <w:ind w:left="0"/>
        <w:jc w:val="both"/>
      </w:pPr>
      <w:r>
        <w:rPr>
          <w:rFonts w:ascii="Times New Roman"/>
          <w:b w:val="false"/>
          <w:i w:val="false"/>
          <w:color w:val="000000"/>
          <w:sz w:val="28"/>
        </w:rPr>
        <w:t>
      1) кiрiстер – 113 039 мың теңге:</w:t>
      </w:r>
    </w:p>
    <w:p>
      <w:pPr>
        <w:spacing w:after="0"/>
        <w:ind w:left="0"/>
        <w:jc w:val="both"/>
      </w:pPr>
      <w:r>
        <w:rPr>
          <w:rFonts w:ascii="Times New Roman"/>
          <w:b w:val="false"/>
          <w:i w:val="false"/>
          <w:color w:val="000000"/>
          <w:sz w:val="28"/>
        </w:rPr>
        <w:t>
      салықтық түсiмдер –45 619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–2 300 мың теңге;</w:t>
      </w:r>
    </w:p>
    <w:p>
      <w:pPr>
        <w:spacing w:after="0"/>
        <w:ind w:left="0"/>
        <w:jc w:val="both"/>
      </w:pPr>
      <w:r>
        <w:rPr>
          <w:rFonts w:ascii="Times New Roman"/>
          <w:b w:val="false"/>
          <w:i w:val="false"/>
          <w:color w:val="000000"/>
          <w:sz w:val="28"/>
        </w:rPr>
        <w:t>
      трансферттер түсiмi –65 120 мың теңге;</w:t>
      </w:r>
    </w:p>
    <w:p>
      <w:pPr>
        <w:spacing w:after="0"/>
        <w:ind w:left="0"/>
        <w:jc w:val="both"/>
      </w:pPr>
      <w:r>
        <w:rPr>
          <w:rFonts w:ascii="Times New Roman"/>
          <w:b w:val="false"/>
          <w:i w:val="false"/>
          <w:color w:val="000000"/>
          <w:sz w:val="28"/>
        </w:rPr>
        <w:t>
      2) шығындар –113 039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7"/>
    <w:p>
      <w:pPr>
        <w:spacing w:after="0"/>
        <w:ind w:left="0"/>
        <w:jc w:val="both"/>
      </w:pPr>
      <w:r>
        <w:rPr>
          <w:rFonts w:ascii="Times New Roman"/>
          <w:b w:val="false"/>
          <w:i w:val="false"/>
          <w:color w:val="000000"/>
          <w:sz w:val="28"/>
        </w:rPr>
        <w:t xml:space="preserve">
      "7. Кемербастау ауылдық округінің 2026-2028 жылдарға арналған бюджеті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2026 жылға мынадай көлемде бекiтiлсiн:</w:t>
      </w:r>
    </w:p>
    <w:bookmarkEnd w:id="7"/>
    <w:p>
      <w:pPr>
        <w:spacing w:after="0"/>
        <w:ind w:left="0"/>
        <w:jc w:val="both"/>
      </w:pPr>
      <w:r>
        <w:rPr>
          <w:rFonts w:ascii="Times New Roman"/>
          <w:b w:val="false"/>
          <w:i w:val="false"/>
          <w:color w:val="000000"/>
          <w:sz w:val="28"/>
        </w:rPr>
        <w:t>
      1) кiрiстер – 70 412 мың теңге:</w:t>
      </w:r>
    </w:p>
    <w:p>
      <w:pPr>
        <w:spacing w:after="0"/>
        <w:ind w:left="0"/>
        <w:jc w:val="both"/>
      </w:pPr>
      <w:r>
        <w:rPr>
          <w:rFonts w:ascii="Times New Roman"/>
          <w:b w:val="false"/>
          <w:i w:val="false"/>
          <w:color w:val="000000"/>
          <w:sz w:val="28"/>
        </w:rPr>
        <w:t>
      салықтық түсiмдер –55 608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–1 300 мың теңге;</w:t>
      </w:r>
    </w:p>
    <w:p>
      <w:pPr>
        <w:spacing w:after="0"/>
        <w:ind w:left="0"/>
        <w:jc w:val="both"/>
      </w:pPr>
      <w:r>
        <w:rPr>
          <w:rFonts w:ascii="Times New Roman"/>
          <w:b w:val="false"/>
          <w:i w:val="false"/>
          <w:color w:val="000000"/>
          <w:sz w:val="28"/>
        </w:rPr>
        <w:t>
      трансферттер түсiмi – 13 504 мың теңге;</w:t>
      </w:r>
    </w:p>
    <w:p>
      <w:pPr>
        <w:spacing w:after="0"/>
        <w:ind w:left="0"/>
        <w:jc w:val="both"/>
      </w:pPr>
      <w:r>
        <w:rPr>
          <w:rFonts w:ascii="Times New Roman"/>
          <w:b w:val="false"/>
          <w:i w:val="false"/>
          <w:color w:val="000000"/>
          <w:sz w:val="28"/>
        </w:rPr>
        <w:t>
      2) шығындар –70 412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8"/>
    <w:p>
      <w:pPr>
        <w:spacing w:after="0"/>
        <w:ind w:left="0"/>
        <w:jc w:val="both"/>
      </w:pPr>
      <w:r>
        <w:rPr>
          <w:rFonts w:ascii="Times New Roman"/>
          <w:b w:val="false"/>
          <w:i w:val="false"/>
          <w:color w:val="000000"/>
          <w:sz w:val="28"/>
        </w:rPr>
        <w:t xml:space="preserve">
      "8. Майлыкент ауылдық округінің 2026-2028 жылдарға арналған бюджеті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2026 жылға мынадай көлемде бекiтiлсiн:</w:t>
      </w:r>
    </w:p>
    <w:bookmarkEnd w:id="8"/>
    <w:p>
      <w:pPr>
        <w:spacing w:after="0"/>
        <w:ind w:left="0"/>
        <w:jc w:val="both"/>
      </w:pPr>
      <w:r>
        <w:rPr>
          <w:rFonts w:ascii="Times New Roman"/>
          <w:b w:val="false"/>
          <w:i w:val="false"/>
          <w:color w:val="000000"/>
          <w:sz w:val="28"/>
        </w:rPr>
        <w:t>
      1) кiрiстер – 659 986 мың теңге:</w:t>
      </w:r>
    </w:p>
    <w:p>
      <w:pPr>
        <w:spacing w:after="0"/>
        <w:ind w:left="0"/>
        <w:jc w:val="both"/>
      </w:pPr>
      <w:r>
        <w:rPr>
          <w:rFonts w:ascii="Times New Roman"/>
          <w:b w:val="false"/>
          <w:i w:val="false"/>
          <w:color w:val="000000"/>
          <w:sz w:val="28"/>
        </w:rPr>
        <w:t>
      салықтық түсiмдер –639 786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20 000 мың теңге;</w:t>
      </w:r>
    </w:p>
    <w:p>
      <w:pPr>
        <w:spacing w:after="0"/>
        <w:ind w:left="0"/>
        <w:jc w:val="both"/>
      </w:pPr>
      <w:r>
        <w:rPr>
          <w:rFonts w:ascii="Times New Roman"/>
          <w:b w:val="false"/>
          <w:i w:val="false"/>
          <w:color w:val="000000"/>
          <w:sz w:val="28"/>
        </w:rPr>
        <w:t>
      трансферттер түсiмi – 0;</w:t>
      </w:r>
    </w:p>
    <w:p>
      <w:pPr>
        <w:spacing w:after="0"/>
        <w:ind w:left="0"/>
        <w:jc w:val="both"/>
      </w:pPr>
      <w:r>
        <w:rPr>
          <w:rFonts w:ascii="Times New Roman"/>
          <w:b w:val="false"/>
          <w:i w:val="false"/>
          <w:color w:val="000000"/>
          <w:sz w:val="28"/>
        </w:rPr>
        <w:t>
      2) шығындар – 659 986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0 ;</w:t>
      </w:r>
    </w:p>
    <w:p>
      <w:pPr>
        <w:spacing w:after="0"/>
        <w:ind w:left="0"/>
        <w:jc w:val="both"/>
      </w:pPr>
      <w:r>
        <w:rPr>
          <w:rFonts w:ascii="Times New Roman"/>
          <w:b w:val="false"/>
          <w:i w:val="false"/>
          <w:color w:val="000000"/>
          <w:sz w:val="28"/>
        </w:rPr>
        <w:t>
      6) бюджет тапшылығын қаржыландыру (профицитін пайдалану)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9"/>
    <w:p>
      <w:pPr>
        <w:spacing w:after="0"/>
        <w:ind w:left="0"/>
        <w:jc w:val="both"/>
      </w:pPr>
      <w:r>
        <w:rPr>
          <w:rFonts w:ascii="Times New Roman"/>
          <w:b w:val="false"/>
          <w:i w:val="false"/>
          <w:color w:val="000000"/>
          <w:sz w:val="28"/>
        </w:rPr>
        <w:t xml:space="preserve">
      "9. Машат ауылдық округінің 2026-2028 жылдарға арналған бюджеті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2026 жылға мынадай көлемде бекiтiлсiн:</w:t>
      </w:r>
    </w:p>
    <w:bookmarkEnd w:id="9"/>
    <w:p>
      <w:pPr>
        <w:spacing w:after="0"/>
        <w:ind w:left="0"/>
        <w:jc w:val="both"/>
      </w:pPr>
      <w:r>
        <w:rPr>
          <w:rFonts w:ascii="Times New Roman"/>
          <w:b w:val="false"/>
          <w:i w:val="false"/>
          <w:color w:val="000000"/>
          <w:sz w:val="28"/>
        </w:rPr>
        <w:t>
      1) кiрiстер – 75 077 мың теңге:</w:t>
      </w:r>
    </w:p>
    <w:p>
      <w:pPr>
        <w:spacing w:after="0"/>
        <w:ind w:left="0"/>
        <w:jc w:val="both"/>
      </w:pPr>
      <w:r>
        <w:rPr>
          <w:rFonts w:ascii="Times New Roman"/>
          <w:b w:val="false"/>
          <w:i w:val="false"/>
          <w:color w:val="000000"/>
          <w:sz w:val="28"/>
        </w:rPr>
        <w:t>
      салықтық түсiмдер 37 199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–2 500 мың теңге;</w:t>
      </w:r>
    </w:p>
    <w:p>
      <w:pPr>
        <w:spacing w:after="0"/>
        <w:ind w:left="0"/>
        <w:jc w:val="both"/>
      </w:pPr>
      <w:r>
        <w:rPr>
          <w:rFonts w:ascii="Times New Roman"/>
          <w:b w:val="false"/>
          <w:i w:val="false"/>
          <w:color w:val="000000"/>
          <w:sz w:val="28"/>
        </w:rPr>
        <w:t>
      трансферттер түсiмi – 35 378 мың теңге;</w:t>
      </w:r>
    </w:p>
    <w:p>
      <w:pPr>
        <w:spacing w:after="0"/>
        <w:ind w:left="0"/>
        <w:jc w:val="both"/>
      </w:pPr>
      <w:r>
        <w:rPr>
          <w:rFonts w:ascii="Times New Roman"/>
          <w:b w:val="false"/>
          <w:i w:val="false"/>
          <w:color w:val="000000"/>
          <w:sz w:val="28"/>
        </w:rPr>
        <w:t>
      2) шығындар – 75 077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10"/>
    <w:p>
      <w:pPr>
        <w:spacing w:after="0"/>
        <w:ind w:left="0"/>
        <w:jc w:val="both"/>
      </w:pPr>
      <w:r>
        <w:rPr>
          <w:rFonts w:ascii="Times New Roman"/>
          <w:b w:val="false"/>
          <w:i w:val="false"/>
          <w:color w:val="000000"/>
          <w:sz w:val="28"/>
        </w:rPr>
        <w:t xml:space="preserve">
      "10. Мичурин ауылдық округінің 2026-2028 жылдарға арналған бюджеті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2026 жылға мынадай көлемде бекiтiлсiн:</w:t>
      </w:r>
    </w:p>
    <w:bookmarkEnd w:id="10"/>
    <w:p>
      <w:pPr>
        <w:spacing w:after="0"/>
        <w:ind w:left="0"/>
        <w:jc w:val="both"/>
      </w:pPr>
      <w:r>
        <w:rPr>
          <w:rFonts w:ascii="Times New Roman"/>
          <w:b w:val="false"/>
          <w:i w:val="false"/>
          <w:color w:val="000000"/>
          <w:sz w:val="28"/>
        </w:rPr>
        <w:t>
      1) кiрiстер – 125 390 мың теңге:</w:t>
      </w:r>
    </w:p>
    <w:p>
      <w:pPr>
        <w:spacing w:after="0"/>
        <w:ind w:left="0"/>
        <w:jc w:val="both"/>
      </w:pPr>
      <w:r>
        <w:rPr>
          <w:rFonts w:ascii="Times New Roman"/>
          <w:b w:val="false"/>
          <w:i w:val="false"/>
          <w:color w:val="000000"/>
          <w:sz w:val="28"/>
        </w:rPr>
        <w:t>
      салықтық түсiмдер –55 994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1 800 мың теңге;</w:t>
      </w:r>
    </w:p>
    <w:p>
      <w:pPr>
        <w:spacing w:after="0"/>
        <w:ind w:left="0"/>
        <w:jc w:val="both"/>
      </w:pPr>
      <w:r>
        <w:rPr>
          <w:rFonts w:ascii="Times New Roman"/>
          <w:b w:val="false"/>
          <w:i w:val="false"/>
          <w:color w:val="000000"/>
          <w:sz w:val="28"/>
        </w:rPr>
        <w:t>
      трансферттер түсiмi –67 596 мың теңге;</w:t>
      </w:r>
    </w:p>
    <w:p>
      <w:pPr>
        <w:spacing w:after="0"/>
        <w:ind w:left="0"/>
        <w:jc w:val="both"/>
      </w:pPr>
      <w:r>
        <w:rPr>
          <w:rFonts w:ascii="Times New Roman"/>
          <w:b w:val="false"/>
          <w:i w:val="false"/>
          <w:color w:val="000000"/>
          <w:sz w:val="28"/>
        </w:rPr>
        <w:t>
      2) шығындар – 125 390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1"/>
    <w:p>
      <w:pPr>
        <w:spacing w:after="0"/>
        <w:ind w:left="0"/>
        <w:jc w:val="both"/>
      </w:pPr>
      <w:r>
        <w:rPr>
          <w:rFonts w:ascii="Times New Roman"/>
          <w:b w:val="false"/>
          <w:i w:val="false"/>
          <w:color w:val="000000"/>
          <w:sz w:val="28"/>
        </w:rPr>
        <w:t xml:space="preserve">
      "11. Рысқұлов ауылдық округінің 2026-2028 жылдарға арналған бюджеті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2026 жылға мынадай көлемде бекiтiлсiн:</w:t>
      </w:r>
    </w:p>
    <w:bookmarkEnd w:id="11"/>
    <w:p>
      <w:pPr>
        <w:spacing w:after="0"/>
        <w:ind w:left="0"/>
        <w:jc w:val="both"/>
      </w:pPr>
      <w:r>
        <w:rPr>
          <w:rFonts w:ascii="Times New Roman"/>
          <w:b w:val="false"/>
          <w:i w:val="false"/>
          <w:color w:val="000000"/>
          <w:sz w:val="28"/>
        </w:rPr>
        <w:t>
      1) кiрiстер – 119 096 мың теңге:</w:t>
      </w:r>
    </w:p>
    <w:p>
      <w:pPr>
        <w:spacing w:after="0"/>
        <w:ind w:left="0"/>
        <w:jc w:val="both"/>
      </w:pPr>
      <w:r>
        <w:rPr>
          <w:rFonts w:ascii="Times New Roman"/>
          <w:b w:val="false"/>
          <w:i w:val="false"/>
          <w:color w:val="000000"/>
          <w:sz w:val="28"/>
        </w:rPr>
        <w:t>
      салықтық түсiмдер –115 296 мың теңге;</w:t>
      </w:r>
    </w:p>
    <w:p>
      <w:pPr>
        <w:spacing w:after="0"/>
        <w:ind w:left="0"/>
        <w:jc w:val="both"/>
      </w:pPr>
      <w:r>
        <w:rPr>
          <w:rFonts w:ascii="Times New Roman"/>
          <w:b w:val="false"/>
          <w:i w:val="false"/>
          <w:color w:val="000000"/>
          <w:sz w:val="28"/>
        </w:rPr>
        <w:t>
      салықтық емес түсiмдер – 300 мың теңге;</w:t>
      </w:r>
    </w:p>
    <w:p>
      <w:pPr>
        <w:spacing w:after="0"/>
        <w:ind w:left="0"/>
        <w:jc w:val="both"/>
      </w:pPr>
      <w:r>
        <w:rPr>
          <w:rFonts w:ascii="Times New Roman"/>
          <w:b w:val="false"/>
          <w:i w:val="false"/>
          <w:color w:val="000000"/>
          <w:sz w:val="28"/>
        </w:rPr>
        <w:t>
      негiзгi капиталды сатудан түсетiн түсiмдер – 3 500 мың теңге;</w:t>
      </w:r>
    </w:p>
    <w:p>
      <w:pPr>
        <w:spacing w:after="0"/>
        <w:ind w:left="0"/>
        <w:jc w:val="both"/>
      </w:pPr>
      <w:r>
        <w:rPr>
          <w:rFonts w:ascii="Times New Roman"/>
          <w:b w:val="false"/>
          <w:i w:val="false"/>
          <w:color w:val="000000"/>
          <w:sz w:val="28"/>
        </w:rPr>
        <w:t>
      трансферттер түсiмi – 0;</w:t>
      </w:r>
    </w:p>
    <w:p>
      <w:pPr>
        <w:spacing w:after="0"/>
        <w:ind w:left="0"/>
        <w:jc w:val="both"/>
      </w:pPr>
      <w:r>
        <w:rPr>
          <w:rFonts w:ascii="Times New Roman"/>
          <w:b w:val="false"/>
          <w:i w:val="false"/>
          <w:color w:val="000000"/>
          <w:sz w:val="28"/>
        </w:rPr>
        <w:t>
      2) шығындар – 119 096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2"/>
    <w:p>
      <w:pPr>
        <w:spacing w:after="0"/>
        <w:ind w:left="0"/>
        <w:jc w:val="both"/>
      </w:pPr>
      <w:r>
        <w:rPr>
          <w:rFonts w:ascii="Times New Roman"/>
          <w:b w:val="false"/>
          <w:i w:val="false"/>
          <w:color w:val="000000"/>
          <w:sz w:val="28"/>
        </w:rPr>
        <w:t xml:space="preserve">
      "12. Састөбе кентінің 2026-2028 жылдарға арналған бюджеті </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2026 жылға мынадай көлемде бекiтiлсiн:</w:t>
      </w:r>
    </w:p>
    <w:bookmarkEnd w:id="12"/>
    <w:p>
      <w:pPr>
        <w:spacing w:after="0"/>
        <w:ind w:left="0"/>
        <w:jc w:val="both"/>
      </w:pPr>
      <w:r>
        <w:rPr>
          <w:rFonts w:ascii="Times New Roman"/>
          <w:b w:val="false"/>
          <w:i w:val="false"/>
          <w:color w:val="000000"/>
          <w:sz w:val="28"/>
        </w:rPr>
        <w:t>
      1) кiрiстер – 100 102 мың теңге:</w:t>
      </w:r>
    </w:p>
    <w:p>
      <w:pPr>
        <w:spacing w:after="0"/>
        <w:ind w:left="0"/>
        <w:jc w:val="both"/>
      </w:pPr>
      <w:r>
        <w:rPr>
          <w:rFonts w:ascii="Times New Roman"/>
          <w:b w:val="false"/>
          <w:i w:val="false"/>
          <w:color w:val="000000"/>
          <w:sz w:val="28"/>
        </w:rPr>
        <w:t>
      салықтық түсiмдер –96 902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3000 мың теңге;</w:t>
      </w:r>
    </w:p>
    <w:p>
      <w:pPr>
        <w:spacing w:after="0"/>
        <w:ind w:left="0"/>
        <w:jc w:val="both"/>
      </w:pPr>
      <w:r>
        <w:rPr>
          <w:rFonts w:ascii="Times New Roman"/>
          <w:b w:val="false"/>
          <w:i w:val="false"/>
          <w:color w:val="000000"/>
          <w:sz w:val="28"/>
        </w:rPr>
        <w:t>
      трансферттер түсiмi –0;</w:t>
      </w:r>
    </w:p>
    <w:p>
      <w:pPr>
        <w:spacing w:after="0"/>
        <w:ind w:left="0"/>
        <w:jc w:val="both"/>
      </w:pPr>
      <w:r>
        <w:rPr>
          <w:rFonts w:ascii="Times New Roman"/>
          <w:b w:val="false"/>
          <w:i w:val="false"/>
          <w:color w:val="000000"/>
          <w:sz w:val="28"/>
        </w:rPr>
        <w:t>
      2) шығындар – 100 102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3"/>
    <w:p>
      <w:pPr>
        <w:spacing w:after="0"/>
        <w:ind w:left="0"/>
        <w:jc w:val="both"/>
      </w:pPr>
      <w:r>
        <w:rPr>
          <w:rFonts w:ascii="Times New Roman"/>
          <w:b w:val="false"/>
          <w:i w:val="false"/>
          <w:color w:val="000000"/>
          <w:sz w:val="28"/>
        </w:rPr>
        <w:t xml:space="preserve">
      "13. Түлкібас кентінің 2026-2028 жылдарға арналған бюджеті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2026 жылға мынадай көлемде бекiтiлсiн:</w:t>
      </w:r>
    </w:p>
    <w:bookmarkEnd w:id="13"/>
    <w:p>
      <w:pPr>
        <w:spacing w:after="0"/>
        <w:ind w:left="0"/>
        <w:jc w:val="both"/>
      </w:pPr>
      <w:r>
        <w:rPr>
          <w:rFonts w:ascii="Times New Roman"/>
          <w:b w:val="false"/>
          <w:i w:val="false"/>
          <w:color w:val="000000"/>
          <w:sz w:val="28"/>
        </w:rPr>
        <w:t>
      1) кiрiстер – 189 306 мың теңге:</w:t>
      </w:r>
    </w:p>
    <w:p>
      <w:pPr>
        <w:spacing w:after="0"/>
        <w:ind w:left="0"/>
        <w:jc w:val="both"/>
      </w:pPr>
      <w:r>
        <w:rPr>
          <w:rFonts w:ascii="Times New Roman"/>
          <w:b w:val="false"/>
          <w:i w:val="false"/>
          <w:color w:val="000000"/>
          <w:sz w:val="28"/>
        </w:rPr>
        <w:t>
      салықтық түсiмдер – 188 306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–1000 мың теңге;</w:t>
      </w:r>
    </w:p>
    <w:p>
      <w:pPr>
        <w:spacing w:after="0"/>
        <w:ind w:left="0"/>
        <w:jc w:val="both"/>
      </w:pPr>
      <w:r>
        <w:rPr>
          <w:rFonts w:ascii="Times New Roman"/>
          <w:b w:val="false"/>
          <w:i w:val="false"/>
          <w:color w:val="000000"/>
          <w:sz w:val="28"/>
        </w:rPr>
        <w:t>
      трансферттер түсiмi –0;</w:t>
      </w:r>
    </w:p>
    <w:p>
      <w:pPr>
        <w:spacing w:after="0"/>
        <w:ind w:left="0"/>
        <w:jc w:val="both"/>
      </w:pPr>
      <w:r>
        <w:rPr>
          <w:rFonts w:ascii="Times New Roman"/>
          <w:b w:val="false"/>
          <w:i w:val="false"/>
          <w:color w:val="000000"/>
          <w:sz w:val="28"/>
        </w:rPr>
        <w:t>
      2) шығындар –189 306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–0".</w:t>
      </w:r>
    </w:p>
    <w:bookmarkStart w:name="z15" w:id="14"/>
    <w:p>
      <w:pPr>
        <w:spacing w:after="0"/>
        <w:ind w:left="0"/>
        <w:jc w:val="both"/>
      </w:pPr>
      <w:r>
        <w:rPr>
          <w:rFonts w:ascii="Times New Roman"/>
          <w:b w:val="false"/>
          <w:i w:val="false"/>
          <w:color w:val="000000"/>
          <w:sz w:val="28"/>
        </w:rPr>
        <w:t xml:space="preserve">
      "14. Тастұмсық ауылдық округінің 2026-2028 жылдарға арналған бюджеті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2026 жылға мынадай көлемде бекiтiлсiн:</w:t>
      </w:r>
    </w:p>
    <w:bookmarkEnd w:id="14"/>
    <w:p>
      <w:pPr>
        <w:spacing w:after="0"/>
        <w:ind w:left="0"/>
        <w:jc w:val="both"/>
      </w:pPr>
      <w:r>
        <w:rPr>
          <w:rFonts w:ascii="Times New Roman"/>
          <w:b w:val="false"/>
          <w:i w:val="false"/>
          <w:color w:val="000000"/>
          <w:sz w:val="28"/>
        </w:rPr>
        <w:t>
      1) кiрiстер – 64 335 мың теңге:</w:t>
      </w:r>
    </w:p>
    <w:p>
      <w:pPr>
        <w:spacing w:after="0"/>
        <w:ind w:left="0"/>
        <w:jc w:val="both"/>
      </w:pPr>
      <w:r>
        <w:rPr>
          <w:rFonts w:ascii="Times New Roman"/>
          <w:b w:val="false"/>
          <w:i w:val="false"/>
          <w:color w:val="000000"/>
          <w:sz w:val="28"/>
        </w:rPr>
        <w:t>
      салықтық түсiмдер –44 606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2000 мың теңге;</w:t>
      </w:r>
    </w:p>
    <w:p>
      <w:pPr>
        <w:spacing w:after="0"/>
        <w:ind w:left="0"/>
        <w:jc w:val="both"/>
      </w:pPr>
      <w:r>
        <w:rPr>
          <w:rFonts w:ascii="Times New Roman"/>
          <w:b w:val="false"/>
          <w:i w:val="false"/>
          <w:color w:val="000000"/>
          <w:sz w:val="28"/>
        </w:rPr>
        <w:t>
      трансферттер түсiмi – 17 729 мың теңге;</w:t>
      </w:r>
    </w:p>
    <w:p>
      <w:pPr>
        <w:spacing w:after="0"/>
        <w:ind w:left="0"/>
        <w:jc w:val="both"/>
      </w:pPr>
      <w:r>
        <w:rPr>
          <w:rFonts w:ascii="Times New Roman"/>
          <w:b w:val="false"/>
          <w:i w:val="false"/>
          <w:color w:val="000000"/>
          <w:sz w:val="28"/>
        </w:rPr>
        <w:t>
      2) шығындар – 64 335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15"/>
    <w:p>
      <w:pPr>
        <w:spacing w:after="0"/>
        <w:ind w:left="0"/>
        <w:jc w:val="both"/>
      </w:pPr>
      <w:r>
        <w:rPr>
          <w:rFonts w:ascii="Times New Roman"/>
          <w:b w:val="false"/>
          <w:i w:val="false"/>
          <w:color w:val="000000"/>
          <w:sz w:val="28"/>
        </w:rPr>
        <w:t xml:space="preserve">
      "15. Шақпақ ауылдық округінің 2026-2028 жылдарға арналған бюджеті </w:t>
      </w:r>
      <w:r>
        <w:rPr>
          <w:rFonts w:ascii="Times New Roman"/>
          <w:b w:val="false"/>
          <w:i w:val="false"/>
          <w:color w:val="000000"/>
          <w:sz w:val="28"/>
        </w:rPr>
        <w:t>43</w:t>
      </w:r>
      <w:r>
        <w:rPr>
          <w:rFonts w:ascii="Times New Roman"/>
          <w:b w:val="false"/>
          <w:i w:val="false"/>
          <w:color w:val="000000"/>
          <w:sz w:val="28"/>
        </w:rPr>
        <w:t>,</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2026 жылға мынадай көлемде бекiтiлсiн:</w:t>
      </w:r>
    </w:p>
    <w:bookmarkEnd w:id="15"/>
    <w:p>
      <w:pPr>
        <w:spacing w:after="0"/>
        <w:ind w:left="0"/>
        <w:jc w:val="both"/>
      </w:pPr>
      <w:r>
        <w:rPr>
          <w:rFonts w:ascii="Times New Roman"/>
          <w:b w:val="false"/>
          <w:i w:val="false"/>
          <w:color w:val="000000"/>
          <w:sz w:val="28"/>
        </w:rPr>
        <w:t>
      1) кiрiстер – 71 231 мың теңге:</w:t>
      </w:r>
    </w:p>
    <w:p>
      <w:pPr>
        <w:spacing w:after="0"/>
        <w:ind w:left="0"/>
        <w:jc w:val="both"/>
      </w:pPr>
      <w:r>
        <w:rPr>
          <w:rFonts w:ascii="Times New Roman"/>
          <w:b w:val="false"/>
          <w:i w:val="false"/>
          <w:color w:val="000000"/>
          <w:sz w:val="28"/>
        </w:rPr>
        <w:t>
      салықтық түсiмдер –27 752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2000 мың теңге;</w:t>
      </w:r>
    </w:p>
    <w:p>
      <w:pPr>
        <w:spacing w:after="0"/>
        <w:ind w:left="0"/>
        <w:jc w:val="both"/>
      </w:pPr>
      <w:r>
        <w:rPr>
          <w:rFonts w:ascii="Times New Roman"/>
          <w:b w:val="false"/>
          <w:i w:val="false"/>
          <w:color w:val="000000"/>
          <w:sz w:val="28"/>
        </w:rPr>
        <w:t>
      трансферттер түсiмi – 41 479 мың теңге;</w:t>
      </w:r>
    </w:p>
    <w:p>
      <w:pPr>
        <w:spacing w:after="0"/>
        <w:ind w:left="0"/>
        <w:jc w:val="both"/>
      </w:pPr>
      <w:r>
        <w:rPr>
          <w:rFonts w:ascii="Times New Roman"/>
          <w:b w:val="false"/>
          <w:i w:val="false"/>
          <w:color w:val="000000"/>
          <w:sz w:val="28"/>
        </w:rPr>
        <w:t>
      2) шығындар – 71 231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6"/>
    <w:p>
      <w:pPr>
        <w:spacing w:after="0"/>
        <w:ind w:left="0"/>
        <w:jc w:val="both"/>
      </w:pPr>
      <w:r>
        <w:rPr>
          <w:rFonts w:ascii="Times New Roman"/>
          <w:b w:val="false"/>
          <w:i w:val="false"/>
          <w:color w:val="000000"/>
          <w:sz w:val="28"/>
        </w:rPr>
        <w:t>
      16. Осы шешім 2026-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1 қосымша</w:t>
            </w:r>
          </w:p>
        </w:tc>
      </w:tr>
    </w:tbl>
    <w:p>
      <w:pPr>
        <w:spacing w:after="0"/>
        <w:ind w:left="0"/>
        <w:jc w:val="left"/>
      </w:pPr>
      <w:r>
        <w:rPr>
          <w:rFonts w:ascii="Times New Roman"/>
          <w:b/>
          <w:i w:val="false"/>
          <w:color w:val="000000"/>
        </w:rPr>
        <w:t xml:space="preserve"> Акбиік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2-қосымша</w:t>
            </w:r>
          </w:p>
        </w:tc>
      </w:tr>
    </w:tbl>
    <w:p>
      <w:pPr>
        <w:spacing w:after="0"/>
        <w:ind w:left="0"/>
        <w:jc w:val="left"/>
      </w:pPr>
      <w:r>
        <w:rPr>
          <w:rFonts w:ascii="Times New Roman"/>
          <w:b/>
          <w:i w:val="false"/>
          <w:color w:val="000000"/>
        </w:rPr>
        <w:t xml:space="preserve"> Акбиік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3-қосымша</w:t>
            </w:r>
          </w:p>
        </w:tc>
      </w:tr>
    </w:tbl>
    <w:p>
      <w:pPr>
        <w:spacing w:after="0"/>
        <w:ind w:left="0"/>
        <w:jc w:val="left"/>
      </w:pPr>
      <w:r>
        <w:rPr>
          <w:rFonts w:ascii="Times New Roman"/>
          <w:b/>
          <w:i w:val="false"/>
          <w:color w:val="000000"/>
        </w:rPr>
        <w:t xml:space="preserve"> Акбиік ауылдық округінің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2025 жылғы 25 желтоқсандағы</w:t>
            </w:r>
            <w:r>
              <w:br/>
            </w:r>
            <w:r>
              <w:rPr>
                <w:rFonts w:ascii="Times New Roman"/>
                <w:b w:val="false"/>
                <w:i w:val="false"/>
                <w:color w:val="000000"/>
                <w:sz w:val="20"/>
              </w:rPr>
              <w:t xml:space="preserve"> №42/1-08 шешіміне 4-қосымша</w:t>
            </w:r>
          </w:p>
        </w:tc>
      </w:tr>
    </w:tbl>
    <w:p>
      <w:pPr>
        <w:spacing w:after="0"/>
        <w:ind w:left="0"/>
        <w:jc w:val="left"/>
      </w:pPr>
      <w:r>
        <w:rPr>
          <w:rFonts w:ascii="Times New Roman"/>
          <w:b/>
          <w:i w:val="false"/>
          <w:color w:val="000000"/>
        </w:rPr>
        <w:t xml:space="preserve"> Арыс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5-қосымша</w:t>
            </w:r>
          </w:p>
        </w:tc>
      </w:tr>
    </w:tbl>
    <w:p>
      <w:pPr>
        <w:spacing w:after="0"/>
        <w:ind w:left="0"/>
        <w:jc w:val="left"/>
      </w:pPr>
      <w:r>
        <w:rPr>
          <w:rFonts w:ascii="Times New Roman"/>
          <w:b/>
          <w:i w:val="false"/>
          <w:color w:val="000000"/>
        </w:rPr>
        <w:t xml:space="preserve"> Арыс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6-қосымша</w:t>
            </w:r>
          </w:p>
        </w:tc>
      </w:tr>
    </w:tbl>
    <w:p>
      <w:pPr>
        <w:spacing w:after="0"/>
        <w:ind w:left="0"/>
        <w:jc w:val="left"/>
      </w:pPr>
      <w:r>
        <w:rPr>
          <w:rFonts w:ascii="Times New Roman"/>
          <w:b/>
          <w:i w:val="false"/>
          <w:color w:val="000000"/>
        </w:rPr>
        <w:t xml:space="preserve"> Арыс ауылдық округінің 2028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7-қосымша</w:t>
            </w:r>
          </w:p>
        </w:tc>
      </w:tr>
    </w:tbl>
    <w:p>
      <w:pPr>
        <w:spacing w:after="0"/>
        <w:ind w:left="0"/>
        <w:jc w:val="left"/>
      </w:pPr>
      <w:r>
        <w:rPr>
          <w:rFonts w:ascii="Times New Roman"/>
          <w:b/>
          <w:i w:val="false"/>
          <w:color w:val="000000"/>
        </w:rPr>
        <w:t xml:space="preserve"> Балықты ауылдық округінің 2026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8-қосымша</w:t>
            </w:r>
          </w:p>
        </w:tc>
      </w:tr>
    </w:tbl>
    <w:p>
      <w:pPr>
        <w:spacing w:after="0"/>
        <w:ind w:left="0"/>
        <w:jc w:val="left"/>
      </w:pPr>
      <w:r>
        <w:rPr>
          <w:rFonts w:ascii="Times New Roman"/>
          <w:b/>
          <w:i w:val="false"/>
          <w:color w:val="000000"/>
        </w:rPr>
        <w:t xml:space="preserve"> Балықты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9-қосымша</w:t>
            </w:r>
          </w:p>
        </w:tc>
      </w:tr>
    </w:tbl>
    <w:p>
      <w:pPr>
        <w:spacing w:after="0"/>
        <w:ind w:left="0"/>
        <w:jc w:val="left"/>
      </w:pPr>
      <w:r>
        <w:rPr>
          <w:rFonts w:ascii="Times New Roman"/>
          <w:b/>
          <w:i w:val="false"/>
          <w:color w:val="000000"/>
        </w:rPr>
        <w:t xml:space="preserve"> Балықты ауылдық округінің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10-қосымша</w:t>
            </w:r>
          </w:p>
        </w:tc>
      </w:tr>
    </w:tbl>
    <w:p>
      <w:pPr>
        <w:spacing w:after="0"/>
        <w:ind w:left="0"/>
        <w:jc w:val="left"/>
      </w:pPr>
      <w:r>
        <w:rPr>
          <w:rFonts w:ascii="Times New Roman"/>
          <w:b/>
          <w:i w:val="false"/>
          <w:color w:val="000000"/>
        </w:rPr>
        <w:t xml:space="preserve"> Жабағылы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11-қосымша</w:t>
            </w:r>
          </w:p>
        </w:tc>
      </w:tr>
    </w:tbl>
    <w:p>
      <w:pPr>
        <w:spacing w:after="0"/>
        <w:ind w:left="0"/>
        <w:jc w:val="left"/>
      </w:pPr>
      <w:r>
        <w:rPr>
          <w:rFonts w:ascii="Times New Roman"/>
          <w:b/>
          <w:i w:val="false"/>
          <w:color w:val="000000"/>
        </w:rPr>
        <w:t xml:space="preserve"> Жабағылы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12-қосымша</w:t>
            </w:r>
          </w:p>
        </w:tc>
      </w:tr>
    </w:tbl>
    <w:p>
      <w:pPr>
        <w:spacing w:after="0"/>
        <w:ind w:left="0"/>
        <w:jc w:val="left"/>
      </w:pPr>
      <w:r>
        <w:rPr>
          <w:rFonts w:ascii="Times New Roman"/>
          <w:b/>
          <w:i w:val="false"/>
          <w:color w:val="000000"/>
        </w:rPr>
        <w:t xml:space="preserve"> Жабағылы ауылдық округінің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30" w:id="17"/>
      <w:r>
        <w:rPr>
          <w:rFonts w:ascii="Times New Roman"/>
          <w:b w:val="false"/>
          <w:i w:val="false"/>
          <w:color w:val="000000"/>
          <w:sz w:val="28"/>
        </w:rPr>
        <w:t>
      Түлкібас аудандық мәслихатының</w:t>
      </w:r>
    </w:p>
    <w:bookmarkEnd w:id="17"/>
    <w:p>
      <w:pPr>
        <w:spacing w:after="0"/>
        <w:ind w:left="0"/>
        <w:jc w:val="both"/>
      </w:pPr>
      <w:r>
        <w:rPr>
          <w:rFonts w:ascii="Times New Roman"/>
          <w:b w:val="false"/>
          <w:i w:val="false"/>
          <w:color w:val="000000"/>
          <w:sz w:val="28"/>
        </w:rPr>
        <w:t>2025 жылғы 25 желтоқсандағы</w:t>
      </w:r>
    </w:p>
    <w:p>
      <w:pPr>
        <w:spacing w:after="0"/>
        <w:ind w:left="0"/>
        <w:jc w:val="both"/>
      </w:pPr>
      <w:r>
        <w:rPr>
          <w:rFonts w:ascii="Times New Roman"/>
          <w:b w:val="false"/>
          <w:i w:val="false"/>
          <w:color w:val="000000"/>
          <w:sz w:val="28"/>
        </w:rPr>
        <w:t>№42/1-08 шешіміне 13-қосымша</w:t>
      </w:r>
    </w:p>
    <w:p>
      <w:pPr>
        <w:spacing w:after="0"/>
        <w:ind w:left="0"/>
        <w:jc w:val="left"/>
      </w:pPr>
      <w:r>
        <w:rPr>
          <w:rFonts w:ascii="Times New Roman"/>
          <w:b/>
          <w:i w:val="false"/>
          <w:color w:val="000000"/>
        </w:rPr>
        <w:t xml:space="preserve"> Жаскешу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14-қосымша</w:t>
            </w:r>
          </w:p>
        </w:tc>
      </w:tr>
    </w:tbl>
    <w:p>
      <w:pPr>
        <w:spacing w:after="0"/>
        <w:ind w:left="0"/>
        <w:jc w:val="left"/>
      </w:pPr>
      <w:r>
        <w:rPr>
          <w:rFonts w:ascii="Times New Roman"/>
          <w:b/>
          <w:i w:val="false"/>
          <w:color w:val="000000"/>
        </w:rPr>
        <w:t xml:space="preserve"> Жаскешу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32" w:id="18"/>
      <w:r>
        <w:rPr>
          <w:rFonts w:ascii="Times New Roman"/>
          <w:b w:val="false"/>
          <w:i w:val="false"/>
          <w:color w:val="000000"/>
          <w:sz w:val="28"/>
        </w:rPr>
        <w:t>
      Түлкібас аудандық мәслихатының</w:t>
      </w:r>
    </w:p>
    <w:bookmarkEnd w:id="18"/>
    <w:p>
      <w:pPr>
        <w:spacing w:after="0"/>
        <w:ind w:left="0"/>
        <w:jc w:val="both"/>
      </w:pPr>
      <w:r>
        <w:rPr>
          <w:rFonts w:ascii="Times New Roman"/>
          <w:b w:val="false"/>
          <w:i w:val="false"/>
          <w:color w:val="000000"/>
          <w:sz w:val="28"/>
        </w:rPr>
        <w:t>2025 жылғы 25 желтоқсандағы</w:t>
      </w:r>
    </w:p>
    <w:p>
      <w:pPr>
        <w:spacing w:after="0"/>
        <w:ind w:left="0"/>
        <w:jc w:val="both"/>
      </w:pPr>
      <w:r>
        <w:rPr>
          <w:rFonts w:ascii="Times New Roman"/>
          <w:b w:val="false"/>
          <w:i w:val="false"/>
          <w:color w:val="000000"/>
          <w:sz w:val="28"/>
        </w:rPr>
        <w:t>№42/1-08 шешіміне 15-қосымша</w:t>
      </w:r>
    </w:p>
    <w:p>
      <w:pPr>
        <w:spacing w:after="0"/>
        <w:ind w:left="0"/>
        <w:jc w:val="left"/>
      </w:pPr>
      <w:r>
        <w:rPr>
          <w:rFonts w:ascii="Times New Roman"/>
          <w:b/>
          <w:i w:val="false"/>
          <w:color w:val="000000"/>
        </w:rPr>
        <w:t xml:space="preserve"> Жаскешу ауылдық округінің 2028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16-қосымша</w:t>
            </w:r>
          </w:p>
        </w:tc>
      </w:tr>
    </w:tbl>
    <w:p>
      <w:pPr>
        <w:spacing w:after="0"/>
        <w:ind w:left="0"/>
        <w:jc w:val="left"/>
      </w:pPr>
      <w:r>
        <w:rPr>
          <w:rFonts w:ascii="Times New Roman"/>
          <w:b/>
          <w:i w:val="false"/>
          <w:color w:val="000000"/>
        </w:rPr>
        <w:t xml:space="preserve"> Келтемашат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17-қосымша</w:t>
            </w:r>
          </w:p>
        </w:tc>
      </w:tr>
    </w:tbl>
    <w:p>
      <w:pPr>
        <w:spacing w:after="0"/>
        <w:ind w:left="0"/>
        <w:jc w:val="left"/>
      </w:pPr>
      <w:r>
        <w:rPr>
          <w:rFonts w:ascii="Times New Roman"/>
          <w:b/>
          <w:i w:val="false"/>
          <w:color w:val="000000"/>
        </w:rPr>
        <w:t xml:space="preserve"> Келтемашат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18-қосымша</w:t>
            </w:r>
          </w:p>
        </w:tc>
      </w:tr>
    </w:tbl>
    <w:p>
      <w:pPr>
        <w:spacing w:after="0"/>
        <w:ind w:left="0"/>
        <w:jc w:val="left"/>
      </w:pPr>
      <w:r>
        <w:rPr>
          <w:rFonts w:ascii="Times New Roman"/>
          <w:b/>
          <w:i w:val="false"/>
          <w:color w:val="000000"/>
        </w:rPr>
        <w:t xml:space="preserve"> Келтемашат ауылдық округінің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42/1-08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Кемербастау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20-қосымша</w:t>
            </w:r>
          </w:p>
        </w:tc>
      </w:tr>
    </w:tbl>
    <w:p>
      <w:pPr>
        <w:spacing w:after="0"/>
        <w:ind w:left="0"/>
        <w:jc w:val="left"/>
      </w:pPr>
      <w:r>
        <w:rPr>
          <w:rFonts w:ascii="Times New Roman"/>
          <w:b/>
          <w:i w:val="false"/>
          <w:color w:val="000000"/>
        </w:rPr>
        <w:t xml:space="preserve"> Кемербастау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21-қосымша</w:t>
            </w:r>
          </w:p>
        </w:tc>
      </w:tr>
    </w:tbl>
    <w:p>
      <w:pPr>
        <w:spacing w:after="0"/>
        <w:ind w:left="0"/>
        <w:jc w:val="left"/>
      </w:pPr>
      <w:r>
        <w:rPr>
          <w:rFonts w:ascii="Times New Roman"/>
          <w:b/>
          <w:i w:val="false"/>
          <w:color w:val="000000"/>
        </w:rPr>
        <w:t xml:space="preserve"> Кемербастау ауылдық округінің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22-қосымша</w:t>
            </w:r>
          </w:p>
        </w:tc>
      </w:tr>
    </w:tbl>
    <w:p>
      <w:pPr>
        <w:spacing w:after="0"/>
        <w:ind w:left="0"/>
        <w:jc w:val="left"/>
      </w:pPr>
      <w:r>
        <w:rPr>
          <w:rFonts w:ascii="Times New Roman"/>
          <w:b/>
          <w:i w:val="false"/>
          <w:color w:val="000000"/>
        </w:rPr>
        <w:t xml:space="preserve"> Майлыкент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23-қосымша</w:t>
            </w:r>
          </w:p>
        </w:tc>
      </w:tr>
    </w:tbl>
    <w:p>
      <w:pPr>
        <w:spacing w:after="0"/>
        <w:ind w:left="0"/>
        <w:jc w:val="left"/>
      </w:pPr>
      <w:r>
        <w:rPr>
          <w:rFonts w:ascii="Times New Roman"/>
          <w:b/>
          <w:i w:val="false"/>
          <w:color w:val="000000"/>
        </w:rPr>
        <w:t xml:space="preserve"> Майлыкент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24-қосымша</w:t>
            </w:r>
          </w:p>
        </w:tc>
      </w:tr>
    </w:tbl>
    <w:p>
      <w:pPr>
        <w:spacing w:after="0"/>
        <w:ind w:left="0"/>
        <w:jc w:val="left"/>
      </w:pPr>
      <w:r>
        <w:rPr>
          <w:rFonts w:ascii="Times New Roman"/>
          <w:b/>
          <w:i w:val="false"/>
          <w:color w:val="000000"/>
        </w:rPr>
        <w:t xml:space="preserve"> Майлыкент ауылдық округінің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25-қосымша</w:t>
            </w:r>
          </w:p>
        </w:tc>
      </w:tr>
    </w:tbl>
    <w:p>
      <w:pPr>
        <w:spacing w:after="0"/>
        <w:ind w:left="0"/>
        <w:jc w:val="left"/>
      </w:pPr>
      <w:r>
        <w:rPr>
          <w:rFonts w:ascii="Times New Roman"/>
          <w:b/>
          <w:i w:val="false"/>
          <w:color w:val="000000"/>
        </w:rPr>
        <w:t xml:space="preserve"> Машат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26-қосымша</w:t>
            </w:r>
          </w:p>
        </w:tc>
      </w:tr>
    </w:tbl>
    <w:p>
      <w:pPr>
        <w:spacing w:after="0"/>
        <w:ind w:left="0"/>
        <w:jc w:val="left"/>
      </w:pPr>
      <w:r>
        <w:rPr>
          <w:rFonts w:ascii="Times New Roman"/>
          <w:b/>
          <w:i w:val="false"/>
          <w:color w:val="000000"/>
        </w:rPr>
        <w:t xml:space="preserve"> Машат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44" w:id="19"/>
      <w:r>
        <w:rPr>
          <w:rFonts w:ascii="Times New Roman"/>
          <w:b w:val="false"/>
          <w:i w:val="false"/>
          <w:color w:val="000000"/>
          <w:sz w:val="28"/>
        </w:rPr>
        <w:t>
      Түлкібас аудандық мәслихатының</w:t>
      </w:r>
    </w:p>
    <w:bookmarkEnd w:id="19"/>
    <w:p>
      <w:pPr>
        <w:spacing w:after="0"/>
        <w:ind w:left="0"/>
        <w:jc w:val="both"/>
      </w:pPr>
      <w:r>
        <w:rPr>
          <w:rFonts w:ascii="Times New Roman"/>
          <w:b w:val="false"/>
          <w:i w:val="false"/>
          <w:color w:val="000000"/>
          <w:sz w:val="28"/>
        </w:rPr>
        <w:t>2025 жылғы 25 желтоқсандағы</w:t>
      </w:r>
    </w:p>
    <w:p>
      <w:pPr>
        <w:spacing w:after="0"/>
        <w:ind w:left="0"/>
        <w:jc w:val="both"/>
      </w:pPr>
      <w:r>
        <w:rPr>
          <w:rFonts w:ascii="Times New Roman"/>
          <w:b w:val="false"/>
          <w:i w:val="false"/>
          <w:color w:val="000000"/>
          <w:sz w:val="28"/>
        </w:rPr>
        <w:t>№42/1-08 шешіміне 27-қосымша</w:t>
      </w:r>
    </w:p>
    <w:p>
      <w:pPr>
        <w:spacing w:after="0"/>
        <w:ind w:left="0"/>
        <w:jc w:val="left"/>
      </w:pPr>
      <w:r>
        <w:rPr>
          <w:rFonts w:ascii="Times New Roman"/>
          <w:b/>
          <w:i w:val="false"/>
          <w:color w:val="000000"/>
        </w:rPr>
        <w:t xml:space="preserve"> Машат ауылдық округінің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28-қосымша</w:t>
            </w:r>
          </w:p>
        </w:tc>
      </w:tr>
    </w:tbl>
    <w:p>
      <w:pPr>
        <w:spacing w:after="0"/>
        <w:ind w:left="0"/>
        <w:jc w:val="left"/>
      </w:pPr>
      <w:r>
        <w:rPr>
          <w:rFonts w:ascii="Times New Roman"/>
          <w:b/>
          <w:i w:val="false"/>
          <w:color w:val="000000"/>
        </w:rPr>
        <w:t xml:space="preserve"> Мичурин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29-қосымша</w:t>
            </w:r>
          </w:p>
        </w:tc>
      </w:tr>
    </w:tbl>
    <w:p>
      <w:pPr>
        <w:spacing w:after="0"/>
        <w:ind w:left="0"/>
        <w:jc w:val="left"/>
      </w:pPr>
      <w:r>
        <w:rPr>
          <w:rFonts w:ascii="Times New Roman"/>
          <w:b/>
          <w:i w:val="false"/>
          <w:color w:val="000000"/>
        </w:rPr>
        <w:t xml:space="preserve"> Мичурин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30-қосымша</w:t>
            </w:r>
          </w:p>
        </w:tc>
      </w:tr>
    </w:tbl>
    <w:p>
      <w:pPr>
        <w:spacing w:after="0"/>
        <w:ind w:left="0"/>
        <w:jc w:val="left"/>
      </w:pPr>
      <w:r>
        <w:rPr>
          <w:rFonts w:ascii="Times New Roman"/>
          <w:b/>
          <w:i w:val="false"/>
          <w:color w:val="000000"/>
        </w:rPr>
        <w:t xml:space="preserve"> Мичурин ауылдық округінің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w:t>
            </w:r>
          </w:p>
          <w:p>
            <w:pPr>
              <w:spacing w:after="20"/>
              <w:ind w:left="20"/>
              <w:jc w:val="both"/>
            </w:pPr>
            <w:r>
              <w:rPr>
                <w:rFonts w:ascii="Times New Roman"/>
                <w:b w:val="false"/>
                <w:i w:val="false"/>
                <w:color w:val="000000"/>
                <w:sz w:val="20"/>
              </w:rPr>
              <w:t>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31-қосымша</w:t>
            </w:r>
          </w:p>
        </w:tc>
      </w:tr>
    </w:tbl>
    <w:p>
      <w:pPr>
        <w:spacing w:after="0"/>
        <w:ind w:left="0"/>
        <w:jc w:val="left"/>
      </w:pPr>
      <w:r>
        <w:rPr>
          <w:rFonts w:ascii="Times New Roman"/>
          <w:b/>
          <w:i w:val="false"/>
          <w:color w:val="000000"/>
        </w:rPr>
        <w:t xml:space="preserve"> Рысқұлов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32-қосымша</w:t>
            </w:r>
          </w:p>
        </w:tc>
      </w:tr>
    </w:tbl>
    <w:p>
      <w:pPr>
        <w:spacing w:after="0"/>
        <w:ind w:left="0"/>
        <w:jc w:val="left"/>
      </w:pPr>
      <w:r>
        <w:rPr>
          <w:rFonts w:ascii="Times New Roman"/>
          <w:b/>
          <w:i w:val="false"/>
          <w:color w:val="000000"/>
        </w:rPr>
        <w:t xml:space="preserve"> Рысқұлов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33-қосымша</w:t>
            </w:r>
          </w:p>
        </w:tc>
      </w:tr>
    </w:tbl>
    <w:p>
      <w:pPr>
        <w:spacing w:after="0"/>
        <w:ind w:left="0"/>
        <w:jc w:val="left"/>
      </w:pPr>
      <w:r>
        <w:rPr>
          <w:rFonts w:ascii="Times New Roman"/>
          <w:b/>
          <w:i w:val="false"/>
          <w:color w:val="000000"/>
        </w:rPr>
        <w:t xml:space="preserve"> Рысқұлов ауылдық округінің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34-қосымша</w:t>
            </w:r>
          </w:p>
        </w:tc>
      </w:tr>
    </w:tbl>
    <w:p>
      <w:pPr>
        <w:spacing w:after="0"/>
        <w:ind w:left="0"/>
        <w:jc w:val="left"/>
      </w:pPr>
      <w:r>
        <w:rPr>
          <w:rFonts w:ascii="Times New Roman"/>
          <w:b/>
          <w:i w:val="false"/>
          <w:color w:val="000000"/>
        </w:rPr>
        <w:t xml:space="preserve"> Састөбе кентінің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35-қосымша</w:t>
            </w:r>
          </w:p>
        </w:tc>
      </w:tr>
    </w:tbl>
    <w:p>
      <w:pPr>
        <w:spacing w:after="0"/>
        <w:ind w:left="0"/>
        <w:jc w:val="left"/>
      </w:pPr>
      <w:r>
        <w:rPr>
          <w:rFonts w:ascii="Times New Roman"/>
          <w:b/>
          <w:i w:val="false"/>
          <w:color w:val="000000"/>
        </w:rPr>
        <w:t xml:space="preserve"> Састөбе кентінің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36-қосымша</w:t>
            </w:r>
          </w:p>
        </w:tc>
      </w:tr>
    </w:tbl>
    <w:p>
      <w:pPr>
        <w:spacing w:after="0"/>
        <w:ind w:left="0"/>
        <w:jc w:val="left"/>
      </w:pPr>
      <w:r>
        <w:rPr>
          <w:rFonts w:ascii="Times New Roman"/>
          <w:b/>
          <w:i w:val="false"/>
          <w:color w:val="000000"/>
        </w:rPr>
        <w:t xml:space="preserve"> Састөбе кентінің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37-қосымша</w:t>
            </w:r>
          </w:p>
        </w:tc>
      </w:tr>
    </w:tbl>
    <w:p>
      <w:pPr>
        <w:spacing w:after="0"/>
        <w:ind w:left="0"/>
        <w:jc w:val="left"/>
      </w:pPr>
      <w:r>
        <w:rPr>
          <w:rFonts w:ascii="Times New Roman"/>
          <w:b/>
          <w:i w:val="false"/>
          <w:color w:val="000000"/>
        </w:rPr>
        <w:t xml:space="preserve"> Түлкібас кентінің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38-қосымша</w:t>
            </w:r>
          </w:p>
        </w:tc>
      </w:tr>
    </w:tbl>
    <w:p>
      <w:pPr>
        <w:spacing w:after="0"/>
        <w:ind w:left="0"/>
        <w:jc w:val="left"/>
      </w:pPr>
      <w:r>
        <w:rPr>
          <w:rFonts w:ascii="Times New Roman"/>
          <w:b/>
          <w:i w:val="false"/>
          <w:color w:val="000000"/>
        </w:rPr>
        <w:t xml:space="preserve"> Түлкібас кентінің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39-қосымша</w:t>
            </w:r>
          </w:p>
        </w:tc>
      </w:tr>
    </w:tbl>
    <w:p>
      <w:pPr>
        <w:spacing w:after="0"/>
        <w:ind w:left="0"/>
        <w:jc w:val="left"/>
      </w:pPr>
      <w:r>
        <w:rPr>
          <w:rFonts w:ascii="Times New Roman"/>
          <w:b/>
          <w:i w:val="false"/>
          <w:color w:val="000000"/>
        </w:rPr>
        <w:t xml:space="preserve"> Түлкібас кентінің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57" w:id="20"/>
      <w:r>
        <w:rPr>
          <w:rFonts w:ascii="Times New Roman"/>
          <w:b w:val="false"/>
          <w:i w:val="false"/>
          <w:color w:val="000000"/>
          <w:sz w:val="28"/>
        </w:rPr>
        <w:t>
      Түлкібас аудандық мәслихатының</w:t>
      </w:r>
    </w:p>
    <w:bookmarkEnd w:id="20"/>
    <w:p>
      <w:pPr>
        <w:spacing w:after="0"/>
        <w:ind w:left="0"/>
        <w:jc w:val="both"/>
      </w:pPr>
      <w:r>
        <w:rPr>
          <w:rFonts w:ascii="Times New Roman"/>
          <w:b w:val="false"/>
          <w:i w:val="false"/>
          <w:color w:val="000000"/>
          <w:sz w:val="28"/>
        </w:rPr>
        <w:t>2025 жылғы 25 желтоқсандағы</w:t>
      </w:r>
    </w:p>
    <w:p>
      <w:pPr>
        <w:spacing w:after="0"/>
        <w:ind w:left="0"/>
        <w:jc w:val="both"/>
      </w:pPr>
      <w:r>
        <w:rPr>
          <w:rFonts w:ascii="Times New Roman"/>
          <w:b w:val="false"/>
          <w:i w:val="false"/>
          <w:color w:val="000000"/>
          <w:sz w:val="28"/>
        </w:rPr>
        <w:t>№42/1-08 шешіміне 40-қосымша</w:t>
      </w:r>
    </w:p>
    <w:p>
      <w:pPr>
        <w:spacing w:after="0"/>
        <w:ind w:left="0"/>
        <w:jc w:val="left"/>
      </w:pPr>
      <w:r>
        <w:rPr>
          <w:rFonts w:ascii="Times New Roman"/>
          <w:b/>
          <w:i w:val="false"/>
          <w:color w:val="000000"/>
        </w:rPr>
        <w:t xml:space="preserve"> Тастұмсық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58" w:id="21"/>
      <w:r>
        <w:rPr>
          <w:rFonts w:ascii="Times New Roman"/>
          <w:b w:val="false"/>
          <w:i w:val="false"/>
          <w:color w:val="000000"/>
          <w:sz w:val="28"/>
        </w:rPr>
        <w:t>
      Түлкібас аудандық мәслихатының</w:t>
      </w:r>
    </w:p>
    <w:bookmarkEnd w:id="21"/>
    <w:p>
      <w:pPr>
        <w:spacing w:after="0"/>
        <w:ind w:left="0"/>
        <w:jc w:val="both"/>
      </w:pPr>
      <w:r>
        <w:rPr>
          <w:rFonts w:ascii="Times New Roman"/>
          <w:b w:val="false"/>
          <w:i w:val="false"/>
          <w:color w:val="000000"/>
          <w:sz w:val="28"/>
        </w:rPr>
        <w:t>2025 жылғы 25 желтоқсандағы</w:t>
      </w:r>
    </w:p>
    <w:p>
      <w:pPr>
        <w:spacing w:after="0"/>
        <w:ind w:left="0"/>
        <w:jc w:val="both"/>
      </w:pPr>
      <w:r>
        <w:rPr>
          <w:rFonts w:ascii="Times New Roman"/>
          <w:b w:val="false"/>
          <w:i w:val="false"/>
          <w:color w:val="000000"/>
          <w:sz w:val="28"/>
        </w:rPr>
        <w:t>№42/1-08 шешіміне 41-қосымша</w:t>
      </w:r>
    </w:p>
    <w:p>
      <w:pPr>
        <w:spacing w:after="0"/>
        <w:ind w:left="0"/>
        <w:jc w:val="left"/>
      </w:pPr>
      <w:r>
        <w:rPr>
          <w:rFonts w:ascii="Times New Roman"/>
          <w:b/>
          <w:i w:val="false"/>
          <w:color w:val="000000"/>
        </w:rPr>
        <w:t xml:space="preserve"> Тастұмсық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42-қосымша</w:t>
            </w:r>
          </w:p>
        </w:tc>
      </w:tr>
    </w:tbl>
    <w:p>
      <w:pPr>
        <w:spacing w:after="0"/>
        <w:ind w:left="0"/>
        <w:jc w:val="left"/>
      </w:pPr>
      <w:r>
        <w:rPr>
          <w:rFonts w:ascii="Times New Roman"/>
          <w:b/>
          <w:i w:val="false"/>
          <w:color w:val="000000"/>
        </w:rPr>
        <w:t xml:space="preserve"> Тастұмсық ауылдық округінің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43-қосымша</w:t>
            </w:r>
          </w:p>
        </w:tc>
      </w:tr>
    </w:tbl>
    <w:p>
      <w:pPr>
        <w:spacing w:after="0"/>
        <w:ind w:left="0"/>
        <w:jc w:val="left"/>
      </w:pPr>
      <w:r>
        <w:rPr>
          <w:rFonts w:ascii="Times New Roman"/>
          <w:b/>
          <w:i w:val="false"/>
          <w:color w:val="000000"/>
        </w:rPr>
        <w:t xml:space="preserve"> Шақпақ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44-қосымша</w:t>
            </w:r>
          </w:p>
        </w:tc>
      </w:tr>
    </w:tbl>
    <w:p>
      <w:pPr>
        <w:spacing w:after="0"/>
        <w:ind w:left="0"/>
        <w:jc w:val="left"/>
      </w:pPr>
      <w:r>
        <w:rPr>
          <w:rFonts w:ascii="Times New Roman"/>
          <w:b/>
          <w:i w:val="false"/>
          <w:color w:val="000000"/>
        </w:rPr>
        <w:t xml:space="preserve"> Шақпақ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№42/1-08 шешіміне 45-қосымша</w:t>
            </w:r>
          </w:p>
        </w:tc>
      </w:tr>
    </w:tbl>
    <w:p>
      <w:pPr>
        <w:spacing w:after="0"/>
        <w:ind w:left="0"/>
        <w:jc w:val="left"/>
      </w:pPr>
      <w:r>
        <w:rPr>
          <w:rFonts w:ascii="Times New Roman"/>
          <w:b/>
          <w:i w:val="false"/>
          <w:color w:val="000000"/>
        </w:rPr>
        <w:t xml:space="preserve"> Шақпақ ауылдық округінің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