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ca45" w14:textId="bbdc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2024 жылғы 25 желтоқсандағы № 29/1-08 "2025-2027 жылдарға арналған кенттер және ауылдық округтер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8 желтоқсандағы № 40/1-08 шешімі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1.Түлкібас аудандық мәслихатының 2024 жылғы 25 желтоқсандағы №29/1-08 "2025-2027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2025-2027 жылдарға арналған бюджеті 1,2 және 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83 470 мың теңге:</w:t>
      </w:r>
    </w:p>
    <w:p>
      <w:pPr>
        <w:spacing w:after="0"/>
        <w:ind w:left="0"/>
        <w:jc w:val="both"/>
      </w:pPr>
      <w:r>
        <w:rPr>
          <w:rFonts w:ascii="Times New Roman"/>
          <w:b w:val="false"/>
          <w:i w:val="false"/>
          <w:color w:val="000000"/>
          <w:sz w:val="28"/>
        </w:rPr>
        <w:t>
      салықтық түсiмдер –30 724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түсiмдер–4 804 мың теңге;</w:t>
      </w:r>
    </w:p>
    <w:p>
      <w:pPr>
        <w:spacing w:after="0"/>
        <w:ind w:left="0"/>
        <w:jc w:val="both"/>
      </w:pPr>
      <w:r>
        <w:rPr>
          <w:rFonts w:ascii="Times New Roman"/>
          <w:b w:val="false"/>
          <w:i w:val="false"/>
          <w:color w:val="000000"/>
          <w:sz w:val="28"/>
        </w:rPr>
        <w:t>
      трансферттер түсiмi–47 942 мың теңге;</w:t>
      </w:r>
    </w:p>
    <w:p>
      <w:pPr>
        <w:spacing w:after="0"/>
        <w:ind w:left="0"/>
        <w:jc w:val="both"/>
      </w:pPr>
      <w:r>
        <w:rPr>
          <w:rFonts w:ascii="Times New Roman"/>
          <w:b w:val="false"/>
          <w:i w:val="false"/>
          <w:color w:val="000000"/>
          <w:sz w:val="28"/>
        </w:rPr>
        <w:t>
      2) шығындар –85 779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–-2 309,0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2 309 мың теңге".</w:t>
      </w:r>
    </w:p>
    <w:p>
      <w:pPr>
        <w:spacing w:after="0"/>
        <w:ind w:left="0"/>
        <w:jc w:val="both"/>
      </w:pPr>
      <w:r>
        <w:rPr>
          <w:rFonts w:ascii="Times New Roman"/>
          <w:b w:val="false"/>
          <w:i w:val="false"/>
          <w:color w:val="000000"/>
          <w:sz w:val="28"/>
        </w:rPr>
        <w:t>
       "2. Арыс ауылдық округінің 2025-2027 жылдарға арналған бюджеті 4,5 және 6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85 235 мың теңге:</w:t>
      </w:r>
    </w:p>
    <w:p>
      <w:pPr>
        <w:spacing w:after="0"/>
        <w:ind w:left="0"/>
        <w:jc w:val="both"/>
      </w:pPr>
      <w:r>
        <w:rPr>
          <w:rFonts w:ascii="Times New Roman"/>
          <w:b w:val="false"/>
          <w:i w:val="false"/>
          <w:color w:val="000000"/>
          <w:sz w:val="28"/>
        </w:rPr>
        <w:t>
      салықтық түсiмдер – 21 731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түсiмдер–4 369 мың теңге ;</w:t>
      </w:r>
    </w:p>
    <w:p>
      <w:pPr>
        <w:spacing w:after="0"/>
        <w:ind w:left="0"/>
        <w:jc w:val="both"/>
      </w:pPr>
      <w:r>
        <w:rPr>
          <w:rFonts w:ascii="Times New Roman"/>
          <w:b w:val="false"/>
          <w:i w:val="false"/>
          <w:color w:val="000000"/>
          <w:sz w:val="28"/>
        </w:rPr>
        <w:t>
      трансферттер түсiмi–59 135 мың теңге;</w:t>
      </w:r>
    </w:p>
    <w:p>
      <w:pPr>
        <w:spacing w:after="0"/>
        <w:ind w:left="0"/>
        <w:jc w:val="both"/>
      </w:pPr>
      <w:r>
        <w:rPr>
          <w:rFonts w:ascii="Times New Roman"/>
          <w:b w:val="false"/>
          <w:i w:val="false"/>
          <w:color w:val="000000"/>
          <w:sz w:val="28"/>
        </w:rPr>
        <w:t>
      2) шығындар –86 306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–-1 071,0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1 071,0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–1 071,0 мың теңге ".</w:t>
      </w:r>
    </w:p>
    <w:p>
      <w:pPr>
        <w:spacing w:after="0"/>
        <w:ind w:left="0"/>
        <w:jc w:val="both"/>
      </w:pPr>
      <w:r>
        <w:rPr>
          <w:rFonts w:ascii="Times New Roman"/>
          <w:b w:val="false"/>
          <w:i w:val="false"/>
          <w:color w:val="000000"/>
          <w:sz w:val="28"/>
        </w:rPr>
        <w:t>
       "3. Балықты ауылдық округінің 2025-2027 жылдарға арналған бюджеті 7,8 және 9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120 588 мың теңге:</w:t>
      </w:r>
    </w:p>
    <w:p>
      <w:pPr>
        <w:spacing w:after="0"/>
        <w:ind w:left="0"/>
        <w:jc w:val="both"/>
      </w:pPr>
      <w:r>
        <w:rPr>
          <w:rFonts w:ascii="Times New Roman"/>
          <w:b w:val="false"/>
          <w:i w:val="false"/>
          <w:color w:val="000000"/>
          <w:sz w:val="28"/>
        </w:rPr>
        <w:t>
      салықтық түсiмдер –68 183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3 226 мың теңге;</w:t>
      </w:r>
    </w:p>
    <w:p>
      <w:pPr>
        <w:spacing w:after="0"/>
        <w:ind w:left="0"/>
        <w:jc w:val="both"/>
      </w:pPr>
      <w:r>
        <w:rPr>
          <w:rFonts w:ascii="Times New Roman"/>
          <w:b w:val="false"/>
          <w:i w:val="false"/>
          <w:color w:val="000000"/>
          <w:sz w:val="28"/>
        </w:rPr>
        <w:t>
      трансферттер түсiмi – 49 179 мың теңге;</w:t>
      </w:r>
    </w:p>
    <w:p>
      <w:pPr>
        <w:spacing w:after="0"/>
        <w:ind w:left="0"/>
        <w:jc w:val="both"/>
      </w:pPr>
      <w:r>
        <w:rPr>
          <w:rFonts w:ascii="Times New Roman"/>
          <w:b w:val="false"/>
          <w:i w:val="false"/>
          <w:color w:val="000000"/>
          <w:sz w:val="28"/>
        </w:rPr>
        <w:t>
      2) шығындар – 126 311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- 5 723,0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–5 723,0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5 723,0 мың теңге".</w:t>
      </w:r>
    </w:p>
    <w:p>
      <w:pPr>
        <w:spacing w:after="0"/>
        <w:ind w:left="0"/>
        <w:jc w:val="both"/>
      </w:pPr>
      <w:r>
        <w:rPr>
          <w:rFonts w:ascii="Times New Roman"/>
          <w:b w:val="false"/>
          <w:i w:val="false"/>
          <w:color w:val="000000"/>
          <w:sz w:val="28"/>
        </w:rPr>
        <w:t>
       "4. Жабағылы ауылдық округінің 2025-2027 жылдарға арналған бюджеті 10,11 және 12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78 181 мың теңге:</w:t>
      </w:r>
    </w:p>
    <w:p>
      <w:pPr>
        <w:spacing w:after="0"/>
        <w:ind w:left="0"/>
        <w:jc w:val="both"/>
      </w:pPr>
      <w:r>
        <w:rPr>
          <w:rFonts w:ascii="Times New Roman"/>
          <w:b w:val="false"/>
          <w:i w:val="false"/>
          <w:color w:val="000000"/>
          <w:sz w:val="28"/>
        </w:rPr>
        <w:t>
      салықтық түсiмдер –23 700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–1 207 мың теңге;</w:t>
      </w:r>
    </w:p>
    <w:p>
      <w:pPr>
        <w:spacing w:after="0"/>
        <w:ind w:left="0"/>
        <w:jc w:val="both"/>
      </w:pPr>
      <w:r>
        <w:rPr>
          <w:rFonts w:ascii="Times New Roman"/>
          <w:b w:val="false"/>
          <w:i w:val="false"/>
          <w:color w:val="000000"/>
          <w:sz w:val="28"/>
        </w:rPr>
        <w:t>
      трансферттер түсiмi – 53 274 мың теңге;</w:t>
      </w:r>
    </w:p>
    <w:p>
      <w:pPr>
        <w:spacing w:after="0"/>
        <w:ind w:left="0"/>
        <w:jc w:val="both"/>
      </w:pPr>
      <w:r>
        <w:rPr>
          <w:rFonts w:ascii="Times New Roman"/>
          <w:b w:val="false"/>
          <w:i w:val="false"/>
          <w:color w:val="000000"/>
          <w:sz w:val="28"/>
        </w:rPr>
        <w:t>
      2) шығындар – 78 998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–-817,0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817,0 мың теңге" .</w:t>
      </w:r>
    </w:p>
    <w:p>
      <w:pPr>
        <w:spacing w:after="0"/>
        <w:ind w:left="0"/>
        <w:jc w:val="both"/>
      </w:pPr>
      <w:r>
        <w:rPr>
          <w:rFonts w:ascii="Times New Roman"/>
          <w:b w:val="false"/>
          <w:i w:val="false"/>
          <w:color w:val="000000"/>
          <w:sz w:val="28"/>
        </w:rPr>
        <w:t>
       "5. Жаскешу ауылдық округінің 2025-2027 жылдарға арналған бюджеті 13,14 және 15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125 888 мың теңге:</w:t>
      </w:r>
    </w:p>
    <w:p>
      <w:pPr>
        <w:spacing w:after="0"/>
        <w:ind w:left="0"/>
        <w:jc w:val="both"/>
      </w:pPr>
      <w:r>
        <w:rPr>
          <w:rFonts w:ascii="Times New Roman"/>
          <w:b w:val="false"/>
          <w:i w:val="false"/>
          <w:color w:val="000000"/>
          <w:sz w:val="28"/>
        </w:rPr>
        <w:t>
      салықтық түсiмдер –47 204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–2 996 мың теңге;</w:t>
      </w:r>
    </w:p>
    <w:p>
      <w:pPr>
        <w:spacing w:after="0"/>
        <w:ind w:left="0"/>
        <w:jc w:val="both"/>
      </w:pPr>
      <w:r>
        <w:rPr>
          <w:rFonts w:ascii="Times New Roman"/>
          <w:b w:val="false"/>
          <w:i w:val="false"/>
          <w:color w:val="000000"/>
          <w:sz w:val="28"/>
        </w:rPr>
        <w:t>
      трансферттер түсiмi –75 688 мың теңге;</w:t>
      </w:r>
    </w:p>
    <w:p>
      <w:pPr>
        <w:spacing w:after="0"/>
        <w:ind w:left="0"/>
        <w:jc w:val="both"/>
      </w:pPr>
      <w:r>
        <w:rPr>
          <w:rFonts w:ascii="Times New Roman"/>
          <w:b w:val="false"/>
          <w:i w:val="false"/>
          <w:color w:val="000000"/>
          <w:sz w:val="28"/>
        </w:rPr>
        <w:t>
      2) шығындар – 126 845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–957,0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957,0 мың теңге".</w:t>
      </w:r>
    </w:p>
    <w:p>
      <w:pPr>
        <w:spacing w:after="0"/>
        <w:ind w:left="0"/>
        <w:jc w:val="both"/>
      </w:pPr>
      <w:r>
        <w:rPr>
          <w:rFonts w:ascii="Times New Roman"/>
          <w:b w:val="false"/>
          <w:i w:val="false"/>
          <w:color w:val="000000"/>
          <w:sz w:val="28"/>
        </w:rPr>
        <w:t>
       "6. Келтемашат ауылдық округінің 2025-2027 жылдарға арналған бюджеті 16,17 және 18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92 055 мың теңге:</w:t>
      </w:r>
    </w:p>
    <w:p>
      <w:pPr>
        <w:spacing w:after="0"/>
        <w:ind w:left="0"/>
        <w:jc w:val="both"/>
      </w:pPr>
      <w:r>
        <w:rPr>
          <w:rFonts w:ascii="Times New Roman"/>
          <w:b w:val="false"/>
          <w:i w:val="false"/>
          <w:color w:val="000000"/>
          <w:sz w:val="28"/>
        </w:rPr>
        <w:t>
      салықтық түсiмдер –31 502 мың теңге;</w:t>
      </w:r>
    </w:p>
    <w:p>
      <w:pPr>
        <w:spacing w:after="0"/>
        <w:ind w:left="0"/>
        <w:jc w:val="both"/>
      </w:pPr>
      <w:r>
        <w:rPr>
          <w:rFonts w:ascii="Times New Roman"/>
          <w:b w:val="false"/>
          <w:i w:val="false"/>
          <w:color w:val="000000"/>
          <w:sz w:val="28"/>
        </w:rPr>
        <w:t>
      салықтық емес түсiмдер –0 ;</w:t>
      </w:r>
    </w:p>
    <w:p>
      <w:pPr>
        <w:spacing w:after="0"/>
        <w:ind w:left="0"/>
        <w:jc w:val="both"/>
      </w:pPr>
      <w:r>
        <w:rPr>
          <w:rFonts w:ascii="Times New Roman"/>
          <w:b w:val="false"/>
          <w:i w:val="false"/>
          <w:color w:val="000000"/>
          <w:sz w:val="28"/>
        </w:rPr>
        <w:t>
      негiзгi капиталды сатудан түсетiн түсiмдер –1 210 мың теңге;</w:t>
      </w:r>
    </w:p>
    <w:p>
      <w:pPr>
        <w:spacing w:after="0"/>
        <w:ind w:left="0"/>
        <w:jc w:val="both"/>
      </w:pPr>
      <w:r>
        <w:rPr>
          <w:rFonts w:ascii="Times New Roman"/>
          <w:b w:val="false"/>
          <w:i w:val="false"/>
          <w:color w:val="000000"/>
          <w:sz w:val="28"/>
        </w:rPr>
        <w:t>
      трансферттер түсiмi –59 343 мың теңге;</w:t>
      </w:r>
    </w:p>
    <w:p>
      <w:pPr>
        <w:spacing w:after="0"/>
        <w:ind w:left="0"/>
        <w:jc w:val="both"/>
      </w:pPr>
      <w:r>
        <w:rPr>
          <w:rFonts w:ascii="Times New Roman"/>
          <w:b w:val="false"/>
          <w:i w:val="false"/>
          <w:color w:val="000000"/>
          <w:sz w:val="28"/>
        </w:rPr>
        <w:t>
      2) шығындар –93 124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–-1 069,0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–1 069,0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1 069,0 мың теңге".</w:t>
      </w:r>
    </w:p>
    <w:p>
      <w:pPr>
        <w:spacing w:after="0"/>
        <w:ind w:left="0"/>
        <w:jc w:val="both"/>
      </w:pPr>
      <w:r>
        <w:rPr>
          <w:rFonts w:ascii="Times New Roman"/>
          <w:b w:val="false"/>
          <w:i w:val="false"/>
          <w:color w:val="000000"/>
          <w:sz w:val="28"/>
        </w:rPr>
        <w:t>
       "7. Кемербастау ауылдық округінің 2025-2027 жылдарға арналған бюджеті 19,20 және 21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74 333 мың теңге:</w:t>
      </w:r>
    </w:p>
    <w:p>
      <w:pPr>
        <w:spacing w:after="0"/>
        <w:ind w:left="0"/>
        <w:jc w:val="both"/>
      </w:pPr>
      <w:r>
        <w:rPr>
          <w:rFonts w:ascii="Times New Roman"/>
          <w:b w:val="false"/>
          <w:i w:val="false"/>
          <w:color w:val="000000"/>
          <w:sz w:val="28"/>
        </w:rPr>
        <w:t>
      салықтық түсiмдер –35 426 мың теңге;</w:t>
      </w:r>
    </w:p>
    <w:p>
      <w:pPr>
        <w:spacing w:after="0"/>
        <w:ind w:left="0"/>
        <w:jc w:val="both"/>
      </w:pPr>
      <w:r>
        <w:rPr>
          <w:rFonts w:ascii="Times New Roman"/>
          <w:b w:val="false"/>
          <w:i w:val="false"/>
          <w:color w:val="000000"/>
          <w:sz w:val="28"/>
        </w:rPr>
        <w:t>
      салықтық емес түсiмдер –68 мың теңге;</w:t>
      </w:r>
    </w:p>
    <w:p>
      <w:pPr>
        <w:spacing w:after="0"/>
        <w:ind w:left="0"/>
        <w:jc w:val="both"/>
      </w:pPr>
      <w:r>
        <w:rPr>
          <w:rFonts w:ascii="Times New Roman"/>
          <w:b w:val="false"/>
          <w:i w:val="false"/>
          <w:color w:val="000000"/>
          <w:sz w:val="28"/>
        </w:rPr>
        <w:t>
      негiзгi капиталды сатудан түсетiн түсiмдер – 566 мың теңге;</w:t>
      </w:r>
    </w:p>
    <w:p>
      <w:pPr>
        <w:spacing w:after="0"/>
        <w:ind w:left="0"/>
        <w:jc w:val="both"/>
      </w:pPr>
      <w:r>
        <w:rPr>
          <w:rFonts w:ascii="Times New Roman"/>
          <w:b w:val="false"/>
          <w:i w:val="false"/>
          <w:color w:val="000000"/>
          <w:sz w:val="28"/>
        </w:rPr>
        <w:t>
      трансферттер түсiмi – 38 273 мың теңге;</w:t>
      </w:r>
    </w:p>
    <w:p>
      <w:pPr>
        <w:spacing w:after="0"/>
        <w:ind w:left="0"/>
        <w:jc w:val="both"/>
      </w:pPr>
      <w:r>
        <w:rPr>
          <w:rFonts w:ascii="Times New Roman"/>
          <w:b w:val="false"/>
          <w:i w:val="false"/>
          <w:color w:val="000000"/>
          <w:sz w:val="28"/>
        </w:rPr>
        <w:t>
      2) шығындар –76 001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-1668,0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–1668,0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1668,0 мың теңге".</w:t>
      </w:r>
    </w:p>
    <w:p>
      <w:pPr>
        <w:spacing w:after="0"/>
        <w:ind w:left="0"/>
        <w:jc w:val="both"/>
      </w:pPr>
      <w:r>
        <w:rPr>
          <w:rFonts w:ascii="Times New Roman"/>
          <w:b w:val="false"/>
          <w:i w:val="false"/>
          <w:color w:val="000000"/>
          <w:sz w:val="28"/>
        </w:rPr>
        <w:t>
       "8. Майлыкент ауылдық округінің 2025-2027 жылдарға арналған бюджеті 22,23 және 24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475 225 мың теңге:</w:t>
      </w:r>
    </w:p>
    <w:p>
      <w:pPr>
        <w:spacing w:after="0"/>
        <w:ind w:left="0"/>
        <w:jc w:val="both"/>
      </w:pPr>
      <w:r>
        <w:rPr>
          <w:rFonts w:ascii="Times New Roman"/>
          <w:b w:val="false"/>
          <w:i w:val="false"/>
          <w:color w:val="000000"/>
          <w:sz w:val="28"/>
        </w:rPr>
        <w:t>
      салықтық түсiмдер –356 948 мың теңге;</w:t>
      </w:r>
    </w:p>
    <w:p>
      <w:pPr>
        <w:spacing w:after="0"/>
        <w:ind w:left="0"/>
        <w:jc w:val="both"/>
      </w:pPr>
      <w:r>
        <w:rPr>
          <w:rFonts w:ascii="Times New Roman"/>
          <w:b w:val="false"/>
          <w:i w:val="false"/>
          <w:color w:val="000000"/>
          <w:sz w:val="28"/>
        </w:rPr>
        <w:t>
      салықтық емес түсiмдер – 176 мың теңге;</w:t>
      </w:r>
    </w:p>
    <w:p>
      <w:pPr>
        <w:spacing w:after="0"/>
        <w:ind w:left="0"/>
        <w:jc w:val="both"/>
      </w:pPr>
      <w:r>
        <w:rPr>
          <w:rFonts w:ascii="Times New Roman"/>
          <w:b w:val="false"/>
          <w:i w:val="false"/>
          <w:color w:val="000000"/>
          <w:sz w:val="28"/>
        </w:rPr>
        <w:t>
      негiзгi капиталды сатудан түсетiн түсiмдер – 37 528 мың теңге;</w:t>
      </w:r>
    </w:p>
    <w:p>
      <w:pPr>
        <w:spacing w:after="0"/>
        <w:ind w:left="0"/>
        <w:jc w:val="both"/>
      </w:pPr>
      <w:r>
        <w:rPr>
          <w:rFonts w:ascii="Times New Roman"/>
          <w:b w:val="false"/>
          <w:i w:val="false"/>
          <w:color w:val="000000"/>
          <w:sz w:val="28"/>
        </w:rPr>
        <w:t>
      трансферттер түсiмi – 80 573 мың теңге;</w:t>
      </w:r>
    </w:p>
    <w:p>
      <w:pPr>
        <w:spacing w:after="0"/>
        <w:ind w:left="0"/>
        <w:jc w:val="both"/>
      </w:pPr>
      <w:r>
        <w:rPr>
          <w:rFonts w:ascii="Times New Roman"/>
          <w:b w:val="false"/>
          <w:i w:val="false"/>
          <w:color w:val="000000"/>
          <w:sz w:val="28"/>
        </w:rPr>
        <w:t>
      2) шығындар – 571 440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-96 215,0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96 215,0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96 215,0 мың теңге".</w:t>
      </w:r>
    </w:p>
    <w:p>
      <w:pPr>
        <w:spacing w:after="0"/>
        <w:ind w:left="0"/>
        <w:jc w:val="both"/>
      </w:pPr>
      <w:r>
        <w:rPr>
          <w:rFonts w:ascii="Times New Roman"/>
          <w:b w:val="false"/>
          <w:i w:val="false"/>
          <w:color w:val="000000"/>
          <w:sz w:val="28"/>
        </w:rPr>
        <w:t>
       "9. Машат ауылдық округінің 2025-2027 жылдарға арналған бюджеті 25,26 және 27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121 065 мың теңге:</w:t>
      </w:r>
    </w:p>
    <w:p>
      <w:pPr>
        <w:spacing w:after="0"/>
        <w:ind w:left="0"/>
        <w:jc w:val="both"/>
      </w:pPr>
      <w:r>
        <w:rPr>
          <w:rFonts w:ascii="Times New Roman"/>
          <w:b w:val="false"/>
          <w:i w:val="false"/>
          <w:color w:val="000000"/>
          <w:sz w:val="28"/>
        </w:rPr>
        <w:t>
      салықтық түсiмдер 25 641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–1 351 мың теңге;</w:t>
      </w:r>
    </w:p>
    <w:p>
      <w:pPr>
        <w:spacing w:after="0"/>
        <w:ind w:left="0"/>
        <w:jc w:val="both"/>
      </w:pPr>
      <w:r>
        <w:rPr>
          <w:rFonts w:ascii="Times New Roman"/>
          <w:b w:val="false"/>
          <w:i w:val="false"/>
          <w:color w:val="000000"/>
          <w:sz w:val="28"/>
        </w:rPr>
        <w:t>
      трансферттер түсiмi – 94 073 мың теңге;</w:t>
      </w:r>
    </w:p>
    <w:p>
      <w:pPr>
        <w:spacing w:after="0"/>
        <w:ind w:left="0"/>
        <w:jc w:val="both"/>
      </w:pPr>
      <w:r>
        <w:rPr>
          <w:rFonts w:ascii="Times New Roman"/>
          <w:b w:val="false"/>
          <w:i w:val="false"/>
          <w:color w:val="000000"/>
          <w:sz w:val="28"/>
        </w:rPr>
        <w:t>
      2) шығындар – 121 599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–534,0 мың теңге ".</w:t>
      </w:r>
    </w:p>
    <w:p>
      <w:pPr>
        <w:spacing w:after="0"/>
        <w:ind w:left="0"/>
        <w:jc w:val="both"/>
      </w:pPr>
      <w:r>
        <w:rPr>
          <w:rFonts w:ascii="Times New Roman"/>
          <w:b w:val="false"/>
          <w:i w:val="false"/>
          <w:color w:val="000000"/>
          <w:sz w:val="28"/>
        </w:rPr>
        <w:t>
       "10. Мичурин ауылдық округінің 2025-2027 жылдарға арналған бюджеті 28,29 және 30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95 971 мың теңге:</w:t>
      </w:r>
    </w:p>
    <w:p>
      <w:pPr>
        <w:spacing w:after="0"/>
        <w:ind w:left="0"/>
        <w:jc w:val="both"/>
      </w:pPr>
      <w:r>
        <w:rPr>
          <w:rFonts w:ascii="Times New Roman"/>
          <w:b w:val="false"/>
          <w:i w:val="false"/>
          <w:color w:val="000000"/>
          <w:sz w:val="28"/>
        </w:rPr>
        <w:t>
      салықтық түсiмдер –36 995 мың теңге;</w:t>
      </w:r>
    </w:p>
    <w:p>
      <w:pPr>
        <w:spacing w:after="0"/>
        <w:ind w:left="0"/>
        <w:jc w:val="both"/>
      </w:pPr>
      <w:r>
        <w:rPr>
          <w:rFonts w:ascii="Times New Roman"/>
          <w:b w:val="false"/>
          <w:i w:val="false"/>
          <w:color w:val="000000"/>
          <w:sz w:val="28"/>
        </w:rPr>
        <w:t>
      салықтық емес түсiмдер – 57 мың теңге;</w:t>
      </w:r>
    </w:p>
    <w:p>
      <w:pPr>
        <w:spacing w:after="0"/>
        <w:ind w:left="0"/>
        <w:jc w:val="both"/>
      </w:pPr>
      <w:r>
        <w:rPr>
          <w:rFonts w:ascii="Times New Roman"/>
          <w:b w:val="false"/>
          <w:i w:val="false"/>
          <w:color w:val="000000"/>
          <w:sz w:val="28"/>
        </w:rPr>
        <w:t>
      негiзгi капиталды сатудан түсетiн түсiмдер – 1 246 мың теңге;</w:t>
      </w:r>
    </w:p>
    <w:p>
      <w:pPr>
        <w:spacing w:after="0"/>
        <w:ind w:left="0"/>
        <w:jc w:val="both"/>
      </w:pPr>
      <w:r>
        <w:rPr>
          <w:rFonts w:ascii="Times New Roman"/>
          <w:b w:val="false"/>
          <w:i w:val="false"/>
          <w:color w:val="000000"/>
          <w:sz w:val="28"/>
        </w:rPr>
        <w:t>
      трансферттер түсiмi –57 673 мың теңге;</w:t>
      </w:r>
    </w:p>
    <w:p>
      <w:pPr>
        <w:spacing w:after="0"/>
        <w:ind w:left="0"/>
        <w:jc w:val="both"/>
      </w:pPr>
      <w:r>
        <w:rPr>
          <w:rFonts w:ascii="Times New Roman"/>
          <w:b w:val="false"/>
          <w:i w:val="false"/>
          <w:color w:val="000000"/>
          <w:sz w:val="28"/>
        </w:rPr>
        <w:t>
      2) шығындар – 97 099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–-1128,0 мың теңге ;</w:t>
      </w:r>
    </w:p>
    <w:p>
      <w:pPr>
        <w:spacing w:after="0"/>
        <w:ind w:left="0"/>
        <w:jc w:val="both"/>
      </w:pPr>
      <w:r>
        <w:rPr>
          <w:rFonts w:ascii="Times New Roman"/>
          <w:b w:val="false"/>
          <w:i w:val="false"/>
          <w:color w:val="000000"/>
          <w:sz w:val="28"/>
        </w:rPr>
        <w:t>
      6)бюджет тапшылығын қаржыландыру (профицитін пайдалану) –1128,0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–1128,0 мың теңге ".</w:t>
      </w:r>
    </w:p>
    <w:p>
      <w:pPr>
        <w:spacing w:after="0"/>
        <w:ind w:left="0"/>
        <w:jc w:val="both"/>
      </w:pPr>
      <w:r>
        <w:rPr>
          <w:rFonts w:ascii="Times New Roman"/>
          <w:b w:val="false"/>
          <w:i w:val="false"/>
          <w:color w:val="000000"/>
          <w:sz w:val="28"/>
        </w:rPr>
        <w:t>
       "11. Рысқұлов ауылдық округінің 2025-2027 жылдарға арналған бюджеті 31,32 және 33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119 074 мың теңге:</w:t>
      </w:r>
    </w:p>
    <w:p>
      <w:pPr>
        <w:spacing w:after="0"/>
        <w:ind w:left="0"/>
        <w:jc w:val="both"/>
      </w:pPr>
      <w:r>
        <w:rPr>
          <w:rFonts w:ascii="Times New Roman"/>
          <w:b w:val="false"/>
          <w:i w:val="false"/>
          <w:color w:val="000000"/>
          <w:sz w:val="28"/>
        </w:rPr>
        <w:t>
      салықтық түсiмдер –73 891 мың теңге;</w:t>
      </w:r>
    </w:p>
    <w:p>
      <w:pPr>
        <w:spacing w:after="0"/>
        <w:ind w:left="0"/>
        <w:jc w:val="both"/>
      </w:pPr>
      <w:r>
        <w:rPr>
          <w:rFonts w:ascii="Times New Roman"/>
          <w:b w:val="false"/>
          <w:i w:val="false"/>
          <w:color w:val="000000"/>
          <w:sz w:val="28"/>
        </w:rPr>
        <w:t>
      салықтық емес түсiмдер – 482 мың теңге;</w:t>
      </w:r>
    </w:p>
    <w:p>
      <w:pPr>
        <w:spacing w:after="0"/>
        <w:ind w:left="0"/>
        <w:jc w:val="both"/>
      </w:pPr>
      <w:r>
        <w:rPr>
          <w:rFonts w:ascii="Times New Roman"/>
          <w:b w:val="false"/>
          <w:i w:val="false"/>
          <w:color w:val="000000"/>
          <w:sz w:val="28"/>
        </w:rPr>
        <w:t>
      негiзгi капиталды сатудан түсетiн түсiмдер – 2 399 мың теңге;</w:t>
      </w:r>
    </w:p>
    <w:p>
      <w:pPr>
        <w:spacing w:after="0"/>
        <w:ind w:left="0"/>
        <w:jc w:val="both"/>
      </w:pPr>
      <w:r>
        <w:rPr>
          <w:rFonts w:ascii="Times New Roman"/>
          <w:b w:val="false"/>
          <w:i w:val="false"/>
          <w:color w:val="000000"/>
          <w:sz w:val="28"/>
        </w:rPr>
        <w:t>
      трансферттер түсiмi – 42 302 мың теңге;</w:t>
      </w:r>
    </w:p>
    <w:p>
      <w:pPr>
        <w:spacing w:after="0"/>
        <w:ind w:left="0"/>
        <w:jc w:val="both"/>
      </w:pPr>
      <w:r>
        <w:rPr>
          <w:rFonts w:ascii="Times New Roman"/>
          <w:b w:val="false"/>
          <w:i w:val="false"/>
          <w:color w:val="000000"/>
          <w:sz w:val="28"/>
        </w:rPr>
        <w:t>
      2) шығындар – 126 097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-7 023,0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7 023,0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7 023,0 мың теңге".</w:t>
      </w:r>
    </w:p>
    <w:p>
      <w:pPr>
        <w:spacing w:after="0"/>
        <w:ind w:left="0"/>
        <w:jc w:val="both"/>
      </w:pPr>
      <w:r>
        <w:rPr>
          <w:rFonts w:ascii="Times New Roman"/>
          <w:b w:val="false"/>
          <w:i w:val="false"/>
          <w:color w:val="000000"/>
          <w:sz w:val="28"/>
        </w:rPr>
        <w:t>
       "12. Састөбе кентінің 2025-2027 жылдарға арналған бюджеті 34,35 және 36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106 771 мың теңге:</w:t>
      </w:r>
    </w:p>
    <w:p>
      <w:pPr>
        <w:spacing w:after="0"/>
        <w:ind w:left="0"/>
        <w:jc w:val="both"/>
      </w:pPr>
      <w:r>
        <w:rPr>
          <w:rFonts w:ascii="Times New Roman"/>
          <w:b w:val="false"/>
          <w:i w:val="false"/>
          <w:color w:val="000000"/>
          <w:sz w:val="28"/>
        </w:rPr>
        <w:t>
      салықтық түсiмдер –61 880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2584 мың теңге;</w:t>
      </w:r>
    </w:p>
    <w:p>
      <w:pPr>
        <w:spacing w:after="0"/>
        <w:ind w:left="0"/>
        <w:jc w:val="both"/>
      </w:pPr>
      <w:r>
        <w:rPr>
          <w:rFonts w:ascii="Times New Roman"/>
          <w:b w:val="false"/>
          <w:i w:val="false"/>
          <w:color w:val="000000"/>
          <w:sz w:val="28"/>
        </w:rPr>
        <w:t>
      трансферттер түсiмi –42 057 мың теңге;</w:t>
      </w:r>
    </w:p>
    <w:p>
      <w:pPr>
        <w:spacing w:after="0"/>
        <w:ind w:left="0"/>
        <w:jc w:val="both"/>
      </w:pPr>
      <w:r>
        <w:rPr>
          <w:rFonts w:ascii="Times New Roman"/>
          <w:b w:val="false"/>
          <w:i w:val="false"/>
          <w:color w:val="000000"/>
          <w:sz w:val="28"/>
        </w:rPr>
        <w:t>
      2) шығындар – 110 282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-3 511,0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–3 511,0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3 511,0 мың теңге".</w:t>
      </w:r>
    </w:p>
    <w:p>
      <w:pPr>
        <w:spacing w:after="0"/>
        <w:ind w:left="0"/>
        <w:jc w:val="both"/>
      </w:pPr>
      <w:r>
        <w:rPr>
          <w:rFonts w:ascii="Times New Roman"/>
          <w:b w:val="false"/>
          <w:i w:val="false"/>
          <w:color w:val="000000"/>
          <w:sz w:val="28"/>
        </w:rPr>
        <w:t>
       "13. Түлкібас кентінің 2025-2027 жылдарға арналған бюджеті 37,38 және 39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169 889 мың теңге:</w:t>
      </w:r>
    </w:p>
    <w:p>
      <w:pPr>
        <w:spacing w:after="0"/>
        <w:ind w:left="0"/>
        <w:jc w:val="both"/>
      </w:pPr>
      <w:r>
        <w:rPr>
          <w:rFonts w:ascii="Times New Roman"/>
          <w:b w:val="false"/>
          <w:i w:val="false"/>
          <w:color w:val="000000"/>
          <w:sz w:val="28"/>
        </w:rPr>
        <w:t>
      салықтық түсiмдер –115 234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–3 672 мың теңге;</w:t>
      </w:r>
    </w:p>
    <w:p>
      <w:pPr>
        <w:spacing w:after="0"/>
        <w:ind w:left="0"/>
        <w:jc w:val="both"/>
      </w:pPr>
      <w:r>
        <w:rPr>
          <w:rFonts w:ascii="Times New Roman"/>
          <w:b w:val="false"/>
          <w:i w:val="false"/>
          <w:color w:val="000000"/>
          <w:sz w:val="28"/>
        </w:rPr>
        <w:t>
      трансферттер түсiмi –50 983 мың теңге;</w:t>
      </w:r>
    </w:p>
    <w:p>
      <w:pPr>
        <w:spacing w:after="0"/>
        <w:ind w:left="0"/>
        <w:jc w:val="both"/>
      </w:pPr>
      <w:r>
        <w:rPr>
          <w:rFonts w:ascii="Times New Roman"/>
          <w:b w:val="false"/>
          <w:i w:val="false"/>
          <w:color w:val="000000"/>
          <w:sz w:val="28"/>
        </w:rPr>
        <w:t>
      2) шығындар –184 674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–- 14 785,0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14 785,0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–14 785,0 мың теңге".</w:t>
      </w:r>
    </w:p>
    <w:p>
      <w:pPr>
        <w:spacing w:after="0"/>
        <w:ind w:left="0"/>
        <w:jc w:val="both"/>
      </w:pPr>
      <w:r>
        <w:rPr>
          <w:rFonts w:ascii="Times New Roman"/>
          <w:b w:val="false"/>
          <w:i w:val="false"/>
          <w:color w:val="000000"/>
          <w:sz w:val="28"/>
        </w:rPr>
        <w:t>
       "14. Тастұмсық ауылдық округінің 2025-2027 жылдарға арналған бюджеті 40,41 және 42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82 256 мың теңге:</w:t>
      </w:r>
    </w:p>
    <w:p>
      <w:pPr>
        <w:spacing w:after="0"/>
        <w:ind w:left="0"/>
        <w:jc w:val="both"/>
      </w:pPr>
      <w:r>
        <w:rPr>
          <w:rFonts w:ascii="Times New Roman"/>
          <w:b w:val="false"/>
          <w:i w:val="false"/>
          <w:color w:val="000000"/>
          <w:sz w:val="28"/>
        </w:rPr>
        <w:t>
      салықтық түсiмдер –30 991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6 953 мың теңге;</w:t>
      </w:r>
    </w:p>
    <w:p>
      <w:pPr>
        <w:spacing w:after="0"/>
        <w:ind w:left="0"/>
        <w:jc w:val="both"/>
      </w:pPr>
      <w:r>
        <w:rPr>
          <w:rFonts w:ascii="Times New Roman"/>
          <w:b w:val="false"/>
          <w:i w:val="false"/>
          <w:color w:val="000000"/>
          <w:sz w:val="28"/>
        </w:rPr>
        <w:t>
      трансферттер түсiмi – 44 312 мың теңге;</w:t>
      </w:r>
    </w:p>
    <w:p>
      <w:pPr>
        <w:spacing w:after="0"/>
        <w:ind w:left="0"/>
        <w:jc w:val="both"/>
      </w:pPr>
      <w:r>
        <w:rPr>
          <w:rFonts w:ascii="Times New Roman"/>
          <w:b w:val="false"/>
          <w:i w:val="false"/>
          <w:color w:val="000000"/>
          <w:sz w:val="28"/>
        </w:rPr>
        <w:t>
      2) шығындар – 85 495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3 239,0 мың теңге".</w:t>
      </w:r>
    </w:p>
    <w:p>
      <w:pPr>
        <w:spacing w:after="0"/>
        <w:ind w:left="0"/>
        <w:jc w:val="both"/>
      </w:pPr>
      <w:r>
        <w:rPr>
          <w:rFonts w:ascii="Times New Roman"/>
          <w:b w:val="false"/>
          <w:i w:val="false"/>
          <w:color w:val="000000"/>
          <w:sz w:val="28"/>
        </w:rPr>
        <w:t>
       "15. Шақпақ ауылдық округінің 2025-2027 жылдарға арналған бюджеті 43,44 және 45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87 139 мың теңге:</w:t>
      </w:r>
    </w:p>
    <w:p>
      <w:pPr>
        <w:spacing w:after="0"/>
        <w:ind w:left="0"/>
        <w:jc w:val="both"/>
      </w:pPr>
      <w:r>
        <w:rPr>
          <w:rFonts w:ascii="Times New Roman"/>
          <w:b w:val="false"/>
          <w:i w:val="false"/>
          <w:color w:val="000000"/>
          <w:sz w:val="28"/>
        </w:rPr>
        <w:t>
      салықтық түсiмдер –19 078 мың теңге;</w:t>
      </w:r>
    </w:p>
    <w:p>
      <w:pPr>
        <w:spacing w:after="0"/>
        <w:ind w:left="0"/>
        <w:jc w:val="both"/>
      </w:pPr>
      <w:r>
        <w:rPr>
          <w:rFonts w:ascii="Times New Roman"/>
          <w:b w:val="false"/>
          <w:i w:val="false"/>
          <w:color w:val="000000"/>
          <w:sz w:val="28"/>
        </w:rPr>
        <w:t>
      салықтық емес түсiмдер – 13 мың теңге;</w:t>
      </w:r>
    </w:p>
    <w:p>
      <w:pPr>
        <w:spacing w:after="0"/>
        <w:ind w:left="0"/>
        <w:jc w:val="both"/>
      </w:pPr>
      <w:r>
        <w:rPr>
          <w:rFonts w:ascii="Times New Roman"/>
          <w:b w:val="false"/>
          <w:i w:val="false"/>
          <w:color w:val="000000"/>
          <w:sz w:val="28"/>
        </w:rPr>
        <w:t>
      негiзгi капиталды сатудан түсетiн түсiмдер –2 273 мың теңге;</w:t>
      </w:r>
    </w:p>
    <w:p>
      <w:pPr>
        <w:spacing w:after="0"/>
        <w:ind w:left="0"/>
        <w:jc w:val="both"/>
      </w:pPr>
      <w:r>
        <w:rPr>
          <w:rFonts w:ascii="Times New Roman"/>
          <w:b w:val="false"/>
          <w:i w:val="false"/>
          <w:color w:val="000000"/>
          <w:sz w:val="28"/>
        </w:rPr>
        <w:t>
      трансферттер түсiмi – 65 775 мың теңге;</w:t>
      </w:r>
    </w:p>
    <w:p>
      <w:pPr>
        <w:spacing w:after="0"/>
        <w:ind w:left="0"/>
        <w:jc w:val="both"/>
      </w:pPr>
      <w:r>
        <w:rPr>
          <w:rFonts w:ascii="Times New Roman"/>
          <w:b w:val="false"/>
          <w:i w:val="false"/>
          <w:color w:val="000000"/>
          <w:sz w:val="28"/>
        </w:rPr>
        <w:t>
      2) шығындар – 88 250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–-1 111,0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–1 111,0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1 111,0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16.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Е.Кулжанбаев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 қосымша</w:t>
            </w:r>
          </w:p>
        </w:tc>
      </w:tr>
    </w:tbl>
    <w:p>
      <w:pPr>
        <w:spacing w:after="0"/>
        <w:ind w:left="0"/>
        <w:jc w:val="left"/>
      </w:pPr>
      <w:r>
        <w:rPr>
          <w:rFonts w:ascii="Times New Roman"/>
          <w:b/>
          <w:i w:val="false"/>
          <w:color w:val="000000"/>
        </w:rPr>
        <w:t xml:space="preserve"> Акбиік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2025 жылғы 8 желтоқсан</w:t>
            </w:r>
            <w:r>
              <w:br/>
            </w:r>
            <w:r>
              <w:rPr>
                <w:rFonts w:ascii="Times New Roman"/>
                <w:b w:val="false"/>
                <w:i w:val="false"/>
                <w:color w:val="000000"/>
                <w:sz w:val="20"/>
              </w:rPr>
              <w:t xml:space="preserve"> №40/1-08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4-қосымша</w:t>
            </w:r>
          </w:p>
        </w:tc>
      </w:tr>
    </w:tbl>
    <w:p>
      <w:pPr>
        <w:spacing w:after="0"/>
        <w:ind w:left="0"/>
        <w:jc w:val="left"/>
      </w:pPr>
      <w:r>
        <w:rPr>
          <w:rFonts w:ascii="Times New Roman"/>
          <w:b/>
          <w:i w:val="false"/>
          <w:color w:val="000000"/>
        </w:rPr>
        <w:t xml:space="preserve"> Арыс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7-қосымша</w:t>
            </w:r>
          </w:p>
        </w:tc>
      </w:tr>
    </w:tbl>
    <w:p>
      <w:pPr>
        <w:spacing w:after="0"/>
        <w:ind w:left="0"/>
        <w:jc w:val="left"/>
      </w:pPr>
      <w:r>
        <w:rPr>
          <w:rFonts w:ascii="Times New Roman"/>
          <w:b/>
          <w:i w:val="false"/>
          <w:color w:val="000000"/>
        </w:rPr>
        <w:t xml:space="preserve"> Балықты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10-қосымша</w:t>
            </w:r>
          </w:p>
        </w:tc>
      </w:tr>
    </w:tbl>
    <w:p>
      <w:pPr>
        <w:spacing w:after="0"/>
        <w:ind w:left="0"/>
        <w:jc w:val="left"/>
      </w:pPr>
      <w:r>
        <w:rPr>
          <w:rFonts w:ascii="Times New Roman"/>
          <w:b/>
          <w:i w:val="false"/>
          <w:color w:val="000000"/>
        </w:rPr>
        <w:t xml:space="preserve"> Жабағылы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13-қосымша</w:t>
            </w:r>
          </w:p>
        </w:tc>
      </w:tr>
    </w:tbl>
    <w:p>
      <w:pPr>
        <w:spacing w:after="0"/>
        <w:ind w:left="0"/>
        <w:jc w:val="left"/>
      </w:pPr>
      <w:r>
        <w:rPr>
          <w:rFonts w:ascii="Times New Roman"/>
          <w:b/>
          <w:i w:val="false"/>
          <w:color w:val="000000"/>
        </w:rPr>
        <w:t xml:space="preserve"> Жаскешу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№29/1-08шешіміне 16-қосымша</w:t>
            </w:r>
          </w:p>
        </w:tc>
      </w:tr>
    </w:tbl>
    <w:p>
      <w:pPr>
        <w:spacing w:after="0"/>
        <w:ind w:left="0"/>
        <w:jc w:val="left"/>
      </w:pPr>
      <w:r>
        <w:rPr>
          <w:rFonts w:ascii="Times New Roman"/>
          <w:b/>
          <w:i w:val="false"/>
          <w:color w:val="000000"/>
        </w:rPr>
        <w:t xml:space="preserve"> Келтемашат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29/1-08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Кемербастау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22-қосымша</w:t>
            </w:r>
          </w:p>
        </w:tc>
      </w:tr>
    </w:tbl>
    <w:p>
      <w:pPr>
        <w:spacing w:after="0"/>
        <w:ind w:left="0"/>
        <w:jc w:val="left"/>
      </w:pPr>
      <w:r>
        <w:rPr>
          <w:rFonts w:ascii="Times New Roman"/>
          <w:b/>
          <w:i w:val="false"/>
          <w:color w:val="000000"/>
        </w:rPr>
        <w:t xml:space="preserve"> Майлыкент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25-қосымша</w:t>
            </w:r>
          </w:p>
        </w:tc>
      </w:tr>
    </w:tbl>
    <w:p>
      <w:pPr>
        <w:spacing w:after="0"/>
        <w:ind w:left="0"/>
        <w:jc w:val="left"/>
      </w:pPr>
      <w:r>
        <w:rPr>
          <w:rFonts w:ascii="Times New Roman"/>
          <w:b/>
          <w:i w:val="false"/>
          <w:color w:val="000000"/>
        </w:rPr>
        <w:t xml:space="preserve"> Машат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28-қосымша</w:t>
            </w:r>
          </w:p>
        </w:tc>
      </w:tr>
    </w:tbl>
    <w:p>
      <w:pPr>
        <w:spacing w:after="0"/>
        <w:ind w:left="0"/>
        <w:jc w:val="left"/>
      </w:pPr>
      <w:r>
        <w:rPr>
          <w:rFonts w:ascii="Times New Roman"/>
          <w:b/>
          <w:i w:val="false"/>
          <w:color w:val="000000"/>
        </w:rPr>
        <w:t xml:space="preserve"> Мичурин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31-қосымша</w:t>
            </w:r>
          </w:p>
        </w:tc>
      </w:tr>
    </w:tbl>
    <w:p>
      <w:pPr>
        <w:spacing w:after="0"/>
        <w:ind w:left="0"/>
        <w:jc w:val="left"/>
      </w:pPr>
      <w:r>
        <w:rPr>
          <w:rFonts w:ascii="Times New Roman"/>
          <w:b/>
          <w:i w:val="false"/>
          <w:color w:val="000000"/>
        </w:rPr>
        <w:t xml:space="preserve"> Рысқұлов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34-қосымша</w:t>
            </w:r>
          </w:p>
        </w:tc>
      </w:tr>
    </w:tbl>
    <w:p>
      <w:pPr>
        <w:spacing w:after="0"/>
        <w:ind w:left="0"/>
        <w:jc w:val="left"/>
      </w:pPr>
      <w:r>
        <w:rPr>
          <w:rFonts w:ascii="Times New Roman"/>
          <w:b/>
          <w:i w:val="false"/>
          <w:color w:val="000000"/>
        </w:rPr>
        <w:t xml:space="preserve"> Састөбе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37-қосымша</w:t>
            </w:r>
          </w:p>
        </w:tc>
      </w:tr>
    </w:tbl>
    <w:p>
      <w:pPr>
        <w:spacing w:after="0"/>
        <w:ind w:left="0"/>
        <w:jc w:val="left"/>
      </w:pPr>
      <w:r>
        <w:rPr>
          <w:rFonts w:ascii="Times New Roman"/>
          <w:b/>
          <w:i w:val="false"/>
          <w:color w:val="000000"/>
        </w:rPr>
        <w:t xml:space="preserve"> Түлкібас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40-қосымша</w:t>
            </w:r>
          </w:p>
        </w:tc>
      </w:tr>
    </w:tbl>
    <w:p>
      <w:pPr>
        <w:spacing w:after="0"/>
        <w:ind w:left="0"/>
        <w:jc w:val="left"/>
      </w:pPr>
      <w:r>
        <w:rPr>
          <w:rFonts w:ascii="Times New Roman"/>
          <w:b/>
          <w:i w:val="false"/>
          <w:color w:val="000000"/>
        </w:rPr>
        <w:t xml:space="preserve"> Тастұмсық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желтоқсандағы</w:t>
            </w:r>
            <w:r>
              <w:br/>
            </w:r>
            <w:r>
              <w:rPr>
                <w:rFonts w:ascii="Times New Roman"/>
                <w:b w:val="false"/>
                <w:i w:val="false"/>
                <w:color w:val="000000"/>
                <w:sz w:val="20"/>
              </w:rPr>
              <w:t>№40/1-08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43-қосымша</w:t>
            </w:r>
          </w:p>
        </w:tc>
      </w:tr>
    </w:tbl>
    <w:p>
      <w:pPr>
        <w:spacing w:after="0"/>
        <w:ind w:left="0"/>
        <w:jc w:val="left"/>
      </w:pPr>
      <w:r>
        <w:rPr>
          <w:rFonts w:ascii="Times New Roman"/>
          <w:b/>
          <w:i w:val="false"/>
          <w:color w:val="000000"/>
        </w:rPr>
        <w:t xml:space="preserve"> Шақпақ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