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6aac" w14:textId="45e6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"Түлкібас аудандық газ инспекциясы" КММ қызметкерлерінің лауазымдық айлықақыларына ынталандыру үстемақы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2025 жылғы 27 маусымдағы № 35/11-08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№148 "Қазақстан Республикасындағы жергілік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жергілікті бюджеттен қаржыландырылатын "Түлкібас аудандық газ инспекциясы" мемлекеттік коммуналдық мекемесі қызметкерлерінің лауазымдық айлықақыларына жергілікті бюджеттен ынталандыру үстемақысы 50% аспайтын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