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1855" w14:textId="e4d1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Түлкібас аудандық мәслихатының 2024 жылғы 20 желтоқсандағы № 28/2-08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2025 жылғы 17 сәуірдегі № 33/1-08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"2025-2027 жылдарға арналған аудандық бюджет туралы" 2024 жылғы 20 желтоқсандағы №28/2-08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Түлкібас ауданының 2025-2027 жылдарға арналған аудандық бюджеті 1,2 және 3-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9901522 мың теңге, оның ішінде:</w:t>
      </w:r>
    </w:p>
    <w:p>
      <w:pPr>
        <w:spacing w:after="0"/>
        <w:ind w:left="0"/>
        <w:jc w:val="both"/>
      </w:pPr>
      <w:r>
        <w:rPr>
          <w:rFonts w:ascii="Times New Roman"/>
          <w:b w:val="false"/>
          <w:i w:val="false"/>
          <w:color w:val="000000"/>
          <w:sz w:val="28"/>
        </w:rPr>
        <w:t>
      салықтық түсiмдер – 4628501 мың теңге;</w:t>
      </w:r>
    </w:p>
    <w:p>
      <w:pPr>
        <w:spacing w:after="0"/>
        <w:ind w:left="0"/>
        <w:jc w:val="both"/>
      </w:pPr>
      <w:r>
        <w:rPr>
          <w:rFonts w:ascii="Times New Roman"/>
          <w:b w:val="false"/>
          <w:i w:val="false"/>
          <w:color w:val="000000"/>
          <w:sz w:val="28"/>
        </w:rPr>
        <w:t>
      салықтық емес түсiмдер – 47774 мың теңге;</w:t>
      </w:r>
    </w:p>
    <w:p>
      <w:pPr>
        <w:spacing w:after="0"/>
        <w:ind w:left="0"/>
        <w:jc w:val="both"/>
      </w:pPr>
      <w:r>
        <w:rPr>
          <w:rFonts w:ascii="Times New Roman"/>
          <w:b w:val="false"/>
          <w:i w:val="false"/>
          <w:color w:val="000000"/>
          <w:sz w:val="28"/>
        </w:rPr>
        <w:t>
      негізгі капиталды сатудан түсетін түсімдер-115111 мың теңге;</w:t>
      </w:r>
    </w:p>
    <w:p>
      <w:pPr>
        <w:spacing w:after="0"/>
        <w:ind w:left="0"/>
        <w:jc w:val="both"/>
      </w:pPr>
      <w:r>
        <w:rPr>
          <w:rFonts w:ascii="Times New Roman"/>
          <w:b w:val="false"/>
          <w:i w:val="false"/>
          <w:color w:val="000000"/>
          <w:sz w:val="28"/>
        </w:rPr>
        <w:t>
      трансферттер түсiмi – 5110136 мың теңге;</w:t>
      </w:r>
    </w:p>
    <w:p>
      <w:pPr>
        <w:spacing w:after="0"/>
        <w:ind w:left="0"/>
        <w:jc w:val="both"/>
      </w:pPr>
      <w:r>
        <w:rPr>
          <w:rFonts w:ascii="Times New Roman"/>
          <w:b w:val="false"/>
          <w:i w:val="false"/>
          <w:color w:val="000000"/>
          <w:sz w:val="28"/>
        </w:rPr>
        <w:t>
      2) шығындар – 9921386 мың теңге;</w:t>
      </w:r>
    </w:p>
    <w:p>
      <w:pPr>
        <w:spacing w:after="0"/>
        <w:ind w:left="0"/>
        <w:jc w:val="both"/>
      </w:pPr>
      <w:r>
        <w:rPr>
          <w:rFonts w:ascii="Times New Roman"/>
          <w:b w:val="false"/>
          <w:i w:val="false"/>
          <w:color w:val="000000"/>
          <w:sz w:val="28"/>
        </w:rPr>
        <w:t>
      3) таза бюджеттiк кредиттеу –28695 мың теңге, оның ішінде:</w:t>
      </w:r>
    </w:p>
    <w:p>
      <w:pPr>
        <w:spacing w:after="0"/>
        <w:ind w:left="0"/>
        <w:jc w:val="both"/>
      </w:pPr>
      <w:r>
        <w:rPr>
          <w:rFonts w:ascii="Times New Roman"/>
          <w:b w:val="false"/>
          <w:i w:val="false"/>
          <w:color w:val="000000"/>
          <w:sz w:val="28"/>
        </w:rPr>
        <w:t>
      бюджеттік кредиттер – 68810 мың теңге;</w:t>
      </w:r>
    </w:p>
    <w:p>
      <w:pPr>
        <w:spacing w:after="0"/>
        <w:ind w:left="0"/>
        <w:jc w:val="both"/>
      </w:pPr>
      <w:r>
        <w:rPr>
          <w:rFonts w:ascii="Times New Roman"/>
          <w:b w:val="false"/>
          <w:i w:val="false"/>
          <w:color w:val="000000"/>
          <w:sz w:val="28"/>
        </w:rPr>
        <w:t>
      бюджеттік кредиттерді өтеу –40115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-48559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48559 мың теңге, оның ішінде:</w:t>
      </w:r>
    </w:p>
    <w:p>
      <w:pPr>
        <w:spacing w:after="0"/>
        <w:ind w:left="0"/>
        <w:jc w:val="both"/>
      </w:pPr>
      <w:r>
        <w:rPr>
          <w:rFonts w:ascii="Times New Roman"/>
          <w:b w:val="false"/>
          <w:i w:val="false"/>
          <w:color w:val="000000"/>
          <w:sz w:val="28"/>
        </w:rPr>
        <w:t>
      қарыздар түсімі – 68810 мың теңге;</w:t>
      </w:r>
    </w:p>
    <w:p>
      <w:pPr>
        <w:spacing w:after="0"/>
        <w:ind w:left="0"/>
        <w:jc w:val="both"/>
      </w:pPr>
      <w:r>
        <w:rPr>
          <w:rFonts w:ascii="Times New Roman"/>
          <w:b w:val="false"/>
          <w:i w:val="false"/>
          <w:color w:val="000000"/>
          <w:sz w:val="28"/>
        </w:rPr>
        <w:t>
      қарыздарды өтеу – 40115 мың теңге;</w:t>
      </w:r>
    </w:p>
    <w:p>
      <w:pPr>
        <w:spacing w:after="0"/>
        <w:ind w:left="0"/>
        <w:jc w:val="both"/>
      </w:pPr>
      <w:r>
        <w:rPr>
          <w:rFonts w:ascii="Times New Roman"/>
          <w:b w:val="false"/>
          <w:i w:val="false"/>
          <w:color w:val="000000"/>
          <w:sz w:val="28"/>
        </w:rPr>
        <w:t>
      бюджет қаражатының пайдаланылатын қалдықтары –19864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71,3 пайыз, төлем көзінен салық салынбайтын шетелдік азаматтар табыстарынан ұсталатын жеке табыс салығы 50 пайыз және әлеуметтік салықтан 47,2 пайыз мөлшерінде бөлу нормативтері белгіленсін.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2025 жылдың 1 қаңтарынан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17 сәуірдегі №33/1-08</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№28/2-08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