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f88e" w14:textId="d62f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әкімдігінің 2025 жылға арналған мемлекеттік емес секторда арнаулы әлеуметтік қызметтердің тарифтерін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2025 жылғы 22 қыркүйектегі № 216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142-бабына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Премьер-Министрінің орынбасары – Еңбек және халықты әлеуметтік қорғау министрінің 2023 жылғы 30 маусымдағы № 281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"Арнаулы әлеуметтік қызметтердің тарифтерін қалыптастыру ережелері мен әдістемесіне" сәйкес, Түлкібас ауданының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жылға арналған мемлекеттік емес секторда арнаулы әлеуметтік қызметтер көрсету тарифтері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 Қазақстан Республикасының нормативтік құқықтық актілерінің эталондық бақылау банкінде ресми жариялауға жіберуін;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Түлкібас аданы әкімдігінің интернет-ресурсында орналастыруды;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Түлкібас ауданы әкiмінің "Түлкібас ауданы әкімдігінің жұмыспен қамту және әлеуметтік бағдарламалар бөлімі"-не жетекшілік ететін орынбасарына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 жұмыспен қамту және әлеуметтік бағдарламалар бөлімінің мемлекеттік емес секторда арнаулы әлеуметтік қызметтер көрсетушілерге арналған тарифтері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шарттарда қызмет көрсетеді: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Үйде күтім жасау жағдайында арнаулы әлеуметтік қызметтер көрсету жөніндегі қызметті жүзеге асыру;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Балаларға арнаулы әлеуметтік қызмет көрсету бойынша іс-шараларды өткізу;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Он сегіз жастан асқан тұлғаларға арнаулы әлеуметтік қызметтер көрсету жөніндегі іс-шараларды жүзеге асыру.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алушыға көрсетілетін 1 қызметтің ай сайынғы тарифі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аурулары бар мүгедектігі бар балаларға үйде күтім жасау жағдайында арнаулы әлеуметтік қызметтер көрсету (1,5 жастан 18 жасқа дейін)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63 607,06₸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 бұзылған мүгедектігі бар балаларға үйде күтім жасау жағдайында әлеуметтік қызметтер көрсету (1,5 жастан 18 жасқа дейін)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63 607,06₸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сегіз жастан асқан психоневрологиялық аурулары бар мүгедек адамдарға үйде күтім жасау жағдайында арнаулы әлеуметтік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63 607,06₸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