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2b5f" w14:textId="1082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2025 жылғы 12 қыркүйектегі № 213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01.09.2025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Түлкібас ауданы әкімдігінің жұмыспен қамту және әлеуметтік бағдарламалар бөліміне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эталондық бақылау банкінде жариялансын.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 орындалуға тиіс ұйымдар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Шақпақ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Жабағылы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Кемербастау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Майлыкент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Ақбиік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Рысқұлов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Мичурин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Жаскешу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Балықты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Арыс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Машат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Келтемашат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Тастұмсық ауылыдық округі әкімінің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Түлкібас кенті әкімі аппараты"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Састөбе кенті әкімі аппараты" 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