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4db3" w14:textId="6ba4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 Agro Vision 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2025 жылғы 4 шілдедегі № 121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жергілікті мемлекеттік басқару және өзіне-өзі басқару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ауданы, Кемербастау ауылдық округі аумағынан алаңы 0,27 га.  жер учаскесіне "KazAgroVision" жауапкершілігі шектеулі серіктестігіне кәріз трассасы желілерін пайдалану үшін, жер пайдаланушылардан жер учаскелерін алып қоймастан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бастап қолданысқа енгізеді.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аудан әкімінің орынбасары Ғ. Құрманбайға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