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d59" w14:textId="909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біліктілік талаптарын бекіту туралы" Түлкібас ауданы әкімінің 2024 жылғы 4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әкімінің 2025 жылғы 19 мамырдағы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корпусының мемлекеттік әкімшілік лауазымдарына біліктілік талаптарын бекіту туралы" Түлкібас ауданы әкімінің 2024 жылғы 4 қаңтардағы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Ф.Байтугановқа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