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f693" w14:textId="55cf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Ленгір қаласы әкімінің 2025 жылғы 10 қыркүйектегі № 89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>, Төлеби аудандық жер қатынастары бөлімінің 06.08.2025 жылғы (жер учаскесін қалыптастыру жөнінде жерге орналастыру жобасын бекіту туралы) №582 (№KZ27VBG01625176) бұйрығына және өтінішіне сәйкес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қоғамының филиалы – "Желі" дивизоны" бірлестігіне Ленгір қаласы, №1 мөлтек ауданы аумағынан талшықты оптикалық байланыс желілерін жүргізу үшін жалпы алаңы 0,1473 га жер учаскесін 5 (бес)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 барысын қадағалау қала әкiмi орынбасары Ж.Байзаковқа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әкiмі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