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dc573" w14:textId="6adc5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аудандық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Төлеби аудандық мәслихатының 2025 жылғы 24 желтоқсандағы № 31/184-VIII шешiмi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01.01.2026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2025 жылғы 15 наурыздағы Бюджет кодексінің 85-бабының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Заңының 6 бабы, 1-тармағының </w:t>
      </w:r>
      <w:r>
        <w:rPr>
          <w:rFonts w:ascii="Times New Roman"/>
          <w:b w:val="false"/>
          <w:i w:val="false"/>
          <w:color w:val="000000"/>
          <w:sz w:val="28"/>
        </w:rPr>
        <w:t>1-тармақшасына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Төлеби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Төлеби ауданының 2026-2028 жылдарға арналған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8 787 708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6 438 710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40 516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2 308 482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8 787 708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3)таза бюджеттік кредиттеу – - 9 597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9 597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9 597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- 9 597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9 597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салық түсімдерінен облыстық бюджетке әлеуметтік салықтан 50 пайыз мөлшерінде бөлу нормативтері белгіленсін.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Ауданның жергілікті атқарушы органының 2026 жылға арналған резерві 171 151 мың теңге сомасында бекітілсін.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2026 жылға ауылдық округтер бюджеттерінің шығыстарында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жалпы сипаттағы нысаналы емес трансферттердің көлемі ескерілсін.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инвестициялық жобаларды (бағдарламаларды) іске асыруға бағытталған бюджеттік бағдарламалар бөлінісінде 2026 жылға арналған аудандық бюджеттік даму бағдарламаларының тізбесі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жылдың 1 қаңтарынан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Н.Қойбағаров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№31/184-VIII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8787708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іс-әрекеттерді жасағаны және /немесе/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8787708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Төтенше жағдайлар жөніндегі жұмыстарды ұйымдастыру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ауқымдағы дала өрттерінің, сондай-ақ мемлекеттік өртке қарсы қызмет органдары құрылмаған елді-мекендерде өрттердің алдын-алу және оларды сөндіру жөніндегі іс-шаралар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 коммуникациялық инфрақұрылымды дамыту және (немесе) жайластыру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обьектілерін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өңірлік бағдарламаларды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№31/184-VIII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6827394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іс-әрекеттерді жасағаны және /немесе/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Төтенше жағдайлар жөніндегі жұмыстарды ұйымдастыру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ауқымдағы дала өрттерінің, сондай-ақ мемлекеттік өртке қарсы қызмет органдары құрылмаған елді-мекендерде өрттердің алдын-алу және оларды сөндіру жөніндегі іс-шаралар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 коммуникациялық инфрақұрылымды дамыту және (немесе) жайластыру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өңірлік бағдарламаларды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№31/184-VIII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7284820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іс-әрекеттерді жасағаны және /немесе/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7284820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Төтенше жағдайлар жөніндегі жұмыстарды ұйымдастыру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ауқымдағы дала өрттерінің, сондай-ақ мемлекеттік өртке қарсы қызмет органдары құрылмаған елді-мекендерде өрттердің алдын-алу және оларды сөндіру жөніндегі іс-шаралар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 коммуникациялық инфрақұрылымды дамыту және (немесе) жайластыру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өңірлік бағдарламаларды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№31/184-VIII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жылғы аудандық бюджеттен аудандық маңызы бар қала, ауыл, кент, ауылдық округ бюджеттеніне берілетін жалпы сипаттағы нысаналы емес трансферттердің көлемі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Төлеби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Ақсу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Қасқасу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Мамыр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Кемеқалған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№31/184-VIII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(бағдарламаларды) іске асыруға бағытталған бюджеттік бағдарламалар бөлінісінде 2026 жылға арналған аудандық бюджеттік даму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 коммуникациялық инфрақұрылымды дамыту, жайластыру және (немесе)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обьектілерін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