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fa49" w14:textId="fd0f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2024 жылғы 27 желтоқсандағы № 22/122-VIII "2025-2027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2025 жылғы 9 желтоқсандағы № 30/180-VIII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2024 жылғы 27 желтоқсандағы №22/122-VIII "2025-2027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Ленгір қаласының 2025-2027 жылдарға арналған бюджеті 1,2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512 790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497 184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- 117 622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117 622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117 622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2025-2027 жылдарға арналған бюджеті 4, 5 және 6 - қосымшаларға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5 287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2025-2027 жылдарға арналған бюджеті 7, 8 және 9 - қосымшаларға сәйкес, оның ішінде 2025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19 054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№30/180-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№30/180-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№30/180-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