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cc86" w14:textId="928c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ауданында оңайлатылған декларация негізінде арнаулы салық режимі бойынша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2025 жылғы 9 желтоқсандағы № 30/178-VIII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ауданында 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 қолдану кезінде алынған (алынуға жататын) мөлшерлемесін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