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e42" w14:textId="2b36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2024 жылғы 27 желтоқсандағы № 22/122-VIII"2025-2027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2025 жылғы 4 маусымдағы № 26/150-VIII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2024 жылғы 27 желтоқсандағы №22/122-VIII "2025-2027 жылдарға арналған қала,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Ленгір қаласының 2025-2027 жылдарға арналған бюджеті 1,2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1)кiрiстер–500 606мың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618 228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- 117 622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117 622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117 622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2025-2027 жылдарға арналған бюджеті 4, 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- 5 287мың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2025-2027 жылдарға арналған бюджеті 7, 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7 409мың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7 409мың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2025-2027 жылдарға арналған бюджеті 10, 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- 29 008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29 008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–29 008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2025-2027 жылдарға арналған бюджеті 13, 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52 862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2025-2027 жылдарға арналған бюджеті 16, 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–30 556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70 986мың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- 2 548мың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–2 548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2025-2027 жылдарға арналған бюджеті 19, 20 және 21-қосымшаларға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4 072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2025-2027 жылдарға арналған бюджеті 22, 23 және 24-қосымшаларға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100 243мың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- 16 981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16 981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16 981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2025-2027 жылдарға арналған бюджеті 25, 26 және 27-қосымшаларға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91 437мың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2025-2027 жылдарға арналған бюджеті 28, 29 және 30-қосымшаларға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4 467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–4 467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2025-2027 жылдарға арналған бюджеті 31, 32 және 33-қосымшаларға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61 118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62 656мың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2025-2027 жылдарға арналған бюджеті 34, 35 және 36-қосымшаларға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- 19 054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–19 054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2025-2027 жылдарға арналған бюджеті 37, 38 және 39-қосымшаларға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66 923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- 3 712мың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3 712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04 маусымдағы №26/150-VIII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№22/122-VIII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