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a586" w14:textId="31da5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және ауылдық округтер әкімдері аппараттарының мемлекеттік қызметшілеріне 2025 жылы көтерме жәрдемақы және тұрғын үй сатып алу немесе салу үшін бюджеттік кредит беру туралы</w:t>
      </w:r>
    </w:p>
    <w:p>
      <w:pPr>
        <w:spacing w:after="0"/>
        <w:ind w:left="0"/>
        <w:jc w:val="both"/>
      </w:pPr>
      <w:r>
        <w:rPr>
          <w:rFonts w:ascii="Times New Roman"/>
          <w:b w:val="false"/>
          <w:i w:val="false"/>
          <w:color w:val="000000"/>
          <w:sz w:val="28"/>
        </w:rPr>
        <w:t>Түркістан облысы Төлеби аудандық мәслихатының 2025 жылғы 19 наурыздағы № 23/134-VIII шешiмi</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Ұлттық экономика министрінің 2014 жылғы 6 қарашадағы №72 бұйрығымен бекітілген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қағидасының </w:t>
      </w:r>
      <w:r>
        <w:rPr>
          <w:rFonts w:ascii="Times New Roman"/>
          <w:b w:val="false"/>
          <w:i w:val="false"/>
          <w:color w:val="000000"/>
          <w:sz w:val="28"/>
        </w:rPr>
        <w:t>6-тармағына</w:t>
      </w:r>
      <w:r>
        <w:rPr>
          <w:rFonts w:ascii="Times New Roman"/>
          <w:b w:val="false"/>
          <w:i w:val="false"/>
          <w:color w:val="000000"/>
          <w:sz w:val="28"/>
        </w:rPr>
        <w:t xml:space="preserve"> сәйкес, Төлеби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Төлеби ауданының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кешенсаласындағымамандарға және ауылдық округтер әкімдері аппараттарының мемлекеттік қызметшілеріне қажеттiлiктi ескере отырып, 2025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"Төлеби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 тіркелген күннен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2) ресми жарияланғаннан кейін осы шешімді Төлеби аудандық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шешiм алғашқы ресми жарияланғаннан күнінен кейiн қолданысқа енгiзiледі.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