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598b" w14:textId="2be5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iстейтiн мәдениет және спорт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2025 жылғы 2 желтоқсандағы № 486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тармағы мен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 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қызметшілер болып табылатын және ауылдық жерде жұмыс iстейтiн мәдениет және спорт саласындағы мамандар лауазымдарының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Айқындалған азаматтық қызметшілер болып табылатын және ауылдық жерде жұмыс iстейтiн мәдениет және спорт саласындағы мамандар лауазымдарының тізбесі Төлеби аудандық мәслихаттың кезекті сессиясына бекітуге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Төлеби ауданы әкiмдiгiнiң "Төлеби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 тізбесін анықтау туралы" 2022 жылғы 11 сәуірдегі №144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2022 жылғы 25 мамырда № 28209 болып тiркелген)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"Төлеби ауданының мәдениет, тілдерді дамыту, дене шынықтыру және спорт бөлімі" мемлекеттік мекемесі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осы салаға жетекшілік ететін аудан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азаматтық қызметшілер болып табылатын және ауылдық елді мекендерде жұмыс істейтін спорт және мәдениет саласындағы мамандар лауазымының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ММ және МҚК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Оқу жұмысы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Тәрбие ісі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Шаруашылық ісі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 есепші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Есепші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сатып алу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Тәрбиеші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Нұсқаушы, нұсқаушы-спортшы, әдіскер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мамандықтағы дәрігер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(Мамандандырылған) медициналық бике/аға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Диеталық бике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Жаттықтырушы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Аудандық маңызы бар аға жаттықтырушы-оқытушы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Бөлім менгерушісі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Іс жүргізуші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3)кітапхана филиал меңгерушісі, кітапханашы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5)барлық атаудағы әдістемеші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9)ұжым (үйірме) басшысы;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