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eca3" w14:textId="813e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Сызған ауылдық округі әкімінің 2025 жылғы 9 қыркүйектегі № 41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және Түркістан облыстық ономастика комиссиясының 2025 жылдың 13 тамыздағы қорытындысына сәйкес, ШЕШІМ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Созақ ауданының Сызған ауылдық округіне қарасты Сызған елді мекеніндегі атауы жоқ көшеге Ұлы Отан соғысының ардагері Қыдырәлі Дүйсебекұлы атауы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Сызған ауылдықокругі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Б.Жаппаркулов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