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69a2" w14:textId="5156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2025 жылғы 8 қыркүйектегі № 155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облыстық ономастика комиссиясының 2025 жылғы 13 тамыздағы қорытындысы негізінде,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 Шолаққорған ауылдық округі Шолаққорған ауылындағы атауы жоқ көшелерге келесі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атауы жоқ көшеге – Ақберген Отаров;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атауы жоқ көшеге – Омарбек Дүйсенбеков;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 атауы жоқ көшеге – Әшірбек Төребеков.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