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49ec" w14:textId="1514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2025 жылғы 18 тамыздағы № 145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35-бабының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Түркістан облысы Созақ ауданы Шолаққорған ауылындағы талшықты-оптикалық байланыс желісі бар ені 2 метр, жалпы көлемі 1,2806 га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