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2c66" w14:textId="ab32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Созақ ауданы әкiмдiгiнiң 2025 жылғы 3 қазандағы № 291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Созақ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"Созақ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Созақ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А.Бакировқа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2025 жылғы "3" қазандағы</w:t>
            </w:r>
            <w:r>
              <w:br/>
            </w:r>
            <w:r>
              <w:rPr>
                <w:rFonts w:ascii="Times New Roman"/>
                <w:b w:val="false"/>
                <w:i w:val="false"/>
                <w:color w:val="000000"/>
                <w:sz w:val="20"/>
              </w:rPr>
              <w:t>№291 қаулысына қосымша</w:t>
            </w:r>
          </w:p>
        </w:tc>
      </w:tr>
    </w:tbl>
    <w:bookmarkStart w:name="z7" w:id="5"/>
    <w:p>
      <w:pPr>
        <w:spacing w:after="0"/>
        <w:ind w:left="0"/>
        <w:jc w:val="left"/>
      </w:pPr>
      <w:r>
        <w:rPr>
          <w:rFonts w:ascii="Times New Roman"/>
          <w:b/>
          <w:i w:val="false"/>
          <w:color w:val="000000"/>
        </w:rPr>
        <w:t xml:space="preserve"> Созақ ауданы әкімдігінің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Созақ ауданының әкімдігі (бұдан әрі –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7"/>
    <w:bookmarkStart w:name="z10" w:id="8"/>
    <w:p>
      <w:pPr>
        <w:spacing w:after="0"/>
        <w:ind w:left="0"/>
        <w:jc w:val="both"/>
      </w:pPr>
      <w:r>
        <w:rPr>
          <w:rFonts w:ascii="Times New Roman"/>
          <w:b w:val="false"/>
          <w:i w:val="false"/>
          <w:color w:val="000000"/>
          <w:sz w:val="28"/>
        </w:rPr>
        <w:t>
      2. Аудан әкiмі (бұдан әрі – әкім)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1" w:id="9"/>
    <w:p>
      <w:pPr>
        <w:spacing w:after="0"/>
        <w:ind w:left="0"/>
        <w:jc w:val="both"/>
      </w:pPr>
      <w:r>
        <w:rPr>
          <w:rFonts w:ascii="Times New Roman"/>
          <w:b w:val="false"/>
          <w:i w:val="false"/>
          <w:color w:val="000000"/>
          <w:sz w:val="28"/>
        </w:rPr>
        <w:t xml:space="preserve">
      3. Әкiмдіктің қызметi Қазақстан Республикасының Конституциясымен, Заңымен,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p>
    <w:bookmarkEnd w:id="9"/>
    <w:bookmarkStart w:name="z12" w:id="10"/>
    <w:p>
      <w:pPr>
        <w:spacing w:after="0"/>
        <w:ind w:left="0"/>
        <w:jc w:val="both"/>
      </w:pPr>
      <w:r>
        <w:rPr>
          <w:rFonts w:ascii="Times New Roman"/>
          <w:b w:val="false"/>
          <w:i w:val="false"/>
          <w:color w:val="000000"/>
          <w:sz w:val="28"/>
        </w:rPr>
        <w:t>
      4.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0"/>
    <w:bookmarkStart w:name="z13" w:id="11"/>
    <w:p>
      <w:pPr>
        <w:spacing w:after="0"/>
        <w:ind w:left="0"/>
        <w:jc w:val="both"/>
      </w:pPr>
      <w:r>
        <w:rPr>
          <w:rFonts w:ascii="Times New Roman"/>
          <w:b w:val="false"/>
          <w:i w:val="false"/>
          <w:color w:val="000000"/>
          <w:sz w:val="28"/>
        </w:rPr>
        <w:t xml:space="preserve">
      5. Әкiмдіктің іс қағаздарын жүргiзу және әкімдікке келіп түсетiн хат-хабарларды өңдеу аппаратқа жүктеледi және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1"/>
    <w:bookmarkStart w:name="z14" w:id="12"/>
    <w:p>
      <w:pPr>
        <w:spacing w:after="0"/>
        <w:ind w:left="0"/>
        <w:jc w:val="both"/>
      </w:pPr>
      <w:r>
        <w:rPr>
          <w:rFonts w:ascii="Times New Roman"/>
          <w:b w:val="false"/>
          <w:i w:val="false"/>
          <w:color w:val="000000"/>
          <w:sz w:val="28"/>
        </w:rPr>
        <w:t>
      6.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15" w:id="13"/>
    <w:p>
      <w:pPr>
        <w:spacing w:after="0"/>
        <w:ind w:left="0"/>
        <w:jc w:val="both"/>
      </w:pPr>
      <w:r>
        <w:rPr>
          <w:rFonts w:ascii="Times New Roman"/>
          <w:b w:val="false"/>
          <w:i w:val="false"/>
          <w:color w:val="000000"/>
          <w:sz w:val="28"/>
        </w:rPr>
        <w:t xml:space="preserve">
      7. Әкімнің орынбасарлары мен аппарат басшысы әкімдік қаулыларының, әкімнің шешімдері мен өкімдерінің қарауға енгізілетін жобаларының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өту тәртібінің сақталуын қамтамасыз етеді.</w:t>
      </w:r>
    </w:p>
    <w:bookmarkEnd w:id="13"/>
    <w:bookmarkStart w:name="z16" w:id="14"/>
    <w:p>
      <w:pPr>
        <w:spacing w:after="0"/>
        <w:ind w:left="0"/>
        <w:jc w:val="left"/>
      </w:pPr>
      <w:r>
        <w:rPr>
          <w:rFonts w:ascii="Times New Roman"/>
          <w:b/>
          <w:i w:val="false"/>
          <w:color w:val="000000"/>
        </w:rPr>
        <w:t xml:space="preserve"> 2-тарау. Жұмысты жоспарлау</w:t>
      </w:r>
    </w:p>
    <w:bookmarkEnd w:id="14"/>
    <w:bookmarkStart w:name="z17" w:id="15"/>
    <w:p>
      <w:pPr>
        <w:spacing w:after="0"/>
        <w:ind w:left="0"/>
        <w:jc w:val="both"/>
      </w:pPr>
      <w:r>
        <w:rPr>
          <w:rFonts w:ascii="Times New Roman"/>
          <w:b w:val="false"/>
          <w:i w:val="false"/>
          <w:color w:val="000000"/>
          <w:sz w:val="28"/>
        </w:rPr>
        <w:t>
       8.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8" w:id="16"/>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6"/>
    <w:bookmarkStart w:name="z19" w:id="17"/>
    <w:p>
      <w:pPr>
        <w:spacing w:after="0"/>
        <w:ind w:left="0"/>
        <w:jc w:val="both"/>
      </w:pPr>
      <w:r>
        <w:rPr>
          <w:rFonts w:ascii="Times New Roman"/>
          <w:b w:val="false"/>
          <w:i w:val="false"/>
          <w:color w:val="000000"/>
          <w:sz w:val="28"/>
        </w:rPr>
        <w:t>
      9.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0" w:id="18"/>
    <w:p>
      <w:pPr>
        <w:spacing w:after="0"/>
        <w:ind w:left="0"/>
        <w:jc w:val="both"/>
      </w:pPr>
      <w:r>
        <w:rPr>
          <w:rFonts w:ascii="Times New Roman"/>
          <w:b w:val="false"/>
          <w:i w:val="false"/>
          <w:color w:val="000000"/>
          <w:sz w:val="28"/>
        </w:rPr>
        <w:t>
      10. Әкімдіктің отырыстарында әкім, ал ол болмаған жағдайда әкімнің міндетін атқарушы адам төрағалық етеді.</w:t>
      </w:r>
    </w:p>
    <w:bookmarkEnd w:id="18"/>
    <w:bookmarkStart w:name="z21" w:id="19"/>
    <w:p>
      <w:pPr>
        <w:spacing w:after="0"/>
        <w:ind w:left="0"/>
        <w:jc w:val="both"/>
      </w:pPr>
      <w:r>
        <w:rPr>
          <w:rFonts w:ascii="Times New Roman"/>
          <w:b w:val="false"/>
          <w:i w:val="false"/>
          <w:color w:val="000000"/>
          <w:sz w:val="28"/>
        </w:rPr>
        <w:t>
      11. Әкiмдіктің отырыстары ашық отырыс болып табылады әрі қазақ және (немесе) орыс тiлдерiнде жүргiзiледi.</w:t>
      </w:r>
    </w:p>
    <w:bookmarkEnd w:id="19"/>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2" w:id="20"/>
    <w:p>
      <w:pPr>
        <w:spacing w:after="0"/>
        <w:ind w:left="0"/>
        <w:jc w:val="both"/>
      </w:pPr>
      <w:r>
        <w:rPr>
          <w:rFonts w:ascii="Times New Roman"/>
          <w:b w:val="false"/>
          <w:i w:val="false"/>
          <w:color w:val="000000"/>
          <w:sz w:val="28"/>
        </w:rPr>
        <w:t>
      12. Егер әкiмдіктің отырысына әкiмдік мүшелерiнiң кемінде үштен екiсi қатысса, отырыс заңды болып саналады.</w:t>
      </w:r>
    </w:p>
    <w:bookmarkEnd w:id="2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3" w:id="21"/>
    <w:p>
      <w:pPr>
        <w:spacing w:after="0"/>
        <w:ind w:left="0"/>
        <w:jc w:val="both"/>
      </w:pPr>
      <w:r>
        <w:rPr>
          <w:rFonts w:ascii="Times New Roman"/>
          <w:b w:val="false"/>
          <w:i w:val="false"/>
          <w:color w:val="000000"/>
          <w:sz w:val="28"/>
        </w:rPr>
        <w:t>
      13.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1"/>
    <w:bookmarkStart w:name="z24" w:id="22"/>
    <w:p>
      <w:pPr>
        <w:spacing w:after="0"/>
        <w:ind w:left="0"/>
        <w:jc w:val="both"/>
      </w:pPr>
      <w:r>
        <w:rPr>
          <w:rFonts w:ascii="Times New Roman"/>
          <w:b w:val="false"/>
          <w:i w:val="false"/>
          <w:color w:val="000000"/>
          <w:sz w:val="28"/>
        </w:rPr>
        <w:t>
      14. Отырыста қарауға дайындалған қазақ және орыс тілдеріндегі материалдар отырысқа дейін 5 (бес) жұмыс күні бұрын аппаратқа енгізіледі және:</w:t>
      </w:r>
    </w:p>
    <w:bookmarkEnd w:id="22"/>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5" w:id="23"/>
    <w:p>
      <w:pPr>
        <w:spacing w:after="0"/>
        <w:ind w:left="0"/>
        <w:jc w:val="both"/>
      </w:pPr>
      <w:r>
        <w:rPr>
          <w:rFonts w:ascii="Times New Roman"/>
          <w:b w:val="false"/>
          <w:i w:val="false"/>
          <w:color w:val="000000"/>
          <w:sz w:val="28"/>
        </w:rPr>
        <w:t>
      15.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3"/>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6" w:id="24"/>
    <w:p>
      <w:pPr>
        <w:spacing w:after="0"/>
        <w:ind w:left="0"/>
        <w:jc w:val="both"/>
      </w:pPr>
      <w:r>
        <w:rPr>
          <w:rFonts w:ascii="Times New Roman"/>
          <w:b w:val="false"/>
          <w:i w:val="false"/>
          <w:color w:val="000000"/>
          <w:sz w:val="28"/>
        </w:rPr>
        <w:t>
      16.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4"/>
    <w:bookmarkStart w:name="z27" w:id="25"/>
    <w:p>
      <w:pPr>
        <w:spacing w:after="0"/>
        <w:ind w:left="0"/>
        <w:jc w:val="both"/>
      </w:pPr>
      <w:r>
        <w:rPr>
          <w:rFonts w:ascii="Times New Roman"/>
          <w:b w:val="false"/>
          <w:i w:val="false"/>
          <w:color w:val="000000"/>
          <w:sz w:val="28"/>
        </w:rPr>
        <w:t>
      17.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5"/>
    <w:bookmarkStart w:name="z28" w:id="26"/>
    <w:p>
      <w:pPr>
        <w:spacing w:after="0"/>
        <w:ind w:left="0"/>
        <w:jc w:val="left"/>
      </w:pPr>
      <w:r>
        <w:rPr>
          <w:rFonts w:ascii="Times New Roman"/>
          <w:b/>
          <w:i w:val="false"/>
          <w:color w:val="000000"/>
        </w:rPr>
        <w:t xml:space="preserve"> 4-тарау. Аудан (облыстық маңызы бар қала) әкімдігі мен аудан әкімі актілерінің жобаларын дайындау және ресімдеу</w:t>
      </w:r>
    </w:p>
    <w:bookmarkEnd w:id="26"/>
    <w:bookmarkStart w:name="z29" w:id="27"/>
    <w:p>
      <w:pPr>
        <w:spacing w:after="0"/>
        <w:ind w:left="0"/>
        <w:jc w:val="both"/>
      </w:pPr>
      <w:r>
        <w:rPr>
          <w:rFonts w:ascii="Times New Roman"/>
          <w:b w:val="false"/>
          <w:i w:val="false"/>
          <w:color w:val="000000"/>
          <w:sz w:val="28"/>
        </w:rPr>
        <w:t>
      18. Әкімдіктің немесе әкімнің тиісті шешім қабылдауы үшін атқарушы органдар:</w:t>
      </w:r>
    </w:p>
    <w:bookmarkEnd w:id="27"/>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0" w:id="28"/>
    <w:p>
      <w:pPr>
        <w:spacing w:after="0"/>
        <w:ind w:left="0"/>
        <w:jc w:val="both"/>
      </w:pPr>
      <w:r>
        <w:rPr>
          <w:rFonts w:ascii="Times New Roman"/>
          <w:b w:val="false"/>
          <w:i w:val="false"/>
          <w:color w:val="000000"/>
          <w:sz w:val="28"/>
        </w:rPr>
        <w:t xml:space="preserve">
      19.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8"/>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1" w:id="29"/>
    <w:p>
      <w:pPr>
        <w:spacing w:after="0"/>
        <w:ind w:left="0"/>
        <w:jc w:val="both"/>
      </w:pPr>
      <w:r>
        <w:rPr>
          <w:rFonts w:ascii="Times New Roman"/>
          <w:b w:val="false"/>
          <w:i w:val="false"/>
          <w:color w:val="000000"/>
          <w:sz w:val="28"/>
        </w:rPr>
        <w:t>
      20.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2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2" w:id="30"/>
    <w:p>
      <w:pPr>
        <w:spacing w:after="0"/>
        <w:ind w:left="0"/>
        <w:jc w:val="both"/>
      </w:pPr>
      <w:r>
        <w:rPr>
          <w:rFonts w:ascii="Times New Roman"/>
          <w:b w:val="false"/>
          <w:i w:val="false"/>
          <w:color w:val="000000"/>
          <w:sz w:val="28"/>
        </w:rPr>
        <w:t>
      21.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0"/>
    <w:bookmarkStart w:name="z33" w:id="31"/>
    <w:p>
      <w:pPr>
        <w:spacing w:after="0"/>
        <w:ind w:left="0"/>
        <w:jc w:val="both"/>
      </w:pPr>
      <w:r>
        <w:rPr>
          <w:rFonts w:ascii="Times New Roman"/>
          <w:b w:val="false"/>
          <w:i w:val="false"/>
          <w:color w:val="000000"/>
          <w:sz w:val="28"/>
        </w:rPr>
        <w:t>
      22. Жобалар:</w:t>
      </w:r>
    </w:p>
    <w:bookmarkEnd w:id="31"/>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4" w:id="32"/>
    <w:p>
      <w:pPr>
        <w:spacing w:after="0"/>
        <w:ind w:left="0"/>
        <w:jc w:val="both"/>
      </w:pPr>
      <w:r>
        <w:rPr>
          <w:rFonts w:ascii="Times New Roman"/>
          <w:b w:val="false"/>
          <w:i w:val="false"/>
          <w:color w:val="000000"/>
          <w:sz w:val="28"/>
        </w:rPr>
        <w:t>
      23.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2"/>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5" w:id="33"/>
    <w:p>
      <w:pPr>
        <w:spacing w:after="0"/>
        <w:ind w:left="0"/>
        <w:jc w:val="both"/>
      </w:pPr>
      <w:r>
        <w:rPr>
          <w:rFonts w:ascii="Times New Roman"/>
          <w:b w:val="false"/>
          <w:i w:val="false"/>
          <w:color w:val="000000"/>
          <w:sz w:val="28"/>
        </w:rPr>
        <w:t>
      24.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3"/>
    <w:bookmarkStart w:name="z36" w:id="34"/>
    <w:p>
      <w:pPr>
        <w:spacing w:after="0"/>
        <w:ind w:left="0"/>
        <w:jc w:val="both"/>
      </w:pPr>
      <w:r>
        <w:rPr>
          <w:rFonts w:ascii="Times New Roman"/>
          <w:b w:val="false"/>
          <w:i w:val="false"/>
          <w:color w:val="000000"/>
          <w:sz w:val="28"/>
        </w:rPr>
        <w:t>
      25. Әкімнің орынбасарлары мен аппарат басшысының жобаларды келісуі міндеттерді бөлуге сәйкес жүзеге асырылады.</w:t>
      </w:r>
    </w:p>
    <w:bookmarkEnd w:id="34"/>
    <w:bookmarkStart w:name="z37" w:id="35"/>
    <w:p>
      <w:pPr>
        <w:spacing w:after="0"/>
        <w:ind w:left="0"/>
        <w:jc w:val="both"/>
      </w:pPr>
      <w:r>
        <w:rPr>
          <w:rFonts w:ascii="Times New Roman"/>
          <w:b w:val="false"/>
          <w:i w:val="false"/>
          <w:color w:val="000000"/>
          <w:sz w:val="28"/>
        </w:rPr>
        <w:t>
      26. Әкімдіктің қаулыларын, әкімнің шешімдері мен өкімдерін аппарат басшысы бекіткен таратылымға сәйкес аппарат электрондық түрде жібереді.</w:t>
      </w:r>
    </w:p>
    <w:bookmarkEnd w:id="3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8" w:id="36"/>
    <w:p>
      <w:pPr>
        <w:spacing w:after="0"/>
        <w:ind w:left="0"/>
        <w:jc w:val="both"/>
      </w:pPr>
      <w:r>
        <w:rPr>
          <w:rFonts w:ascii="Times New Roman"/>
          <w:b w:val="false"/>
          <w:i w:val="false"/>
          <w:color w:val="000000"/>
          <w:sz w:val="28"/>
        </w:rPr>
        <w:t>
      27.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6"/>
    <w:bookmarkStart w:name="z39" w:id="37"/>
    <w:p>
      <w:pPr>
        <w:spacing w:after="0"/>
        <w:ind w:left="0"/>
        <w:jc w:val="both"/>
      </w:pPr>
      <w:r>
        <w:rPr>
          <w:rFonts w:ascii="Times New Roman"/>
          <w:b w:val="false"/>
          <w:i w:val="false"/>
          <w:color w:val="000000"/>
          <w:sz w:val="28"/>
        </w:rPr>
        <w:t>
      28.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7"/>
    <w:bookmarkStart w:name="z40" w:id="38"/>
    <w:p>
      <w:pPr>
        <w:spacing w:after="0"/>
        <w:ind w:left="0"/>
        <w:jc w:val="both"/>
      </w:pPr>
      <w:r>
        <w:rPr>
          <w:rFonts w:ascii="Times New Roman"/>
          <w:b w:val="false"/>
          <w:i w:val="false"/>
          <w:color w:val="000000"/>
          <w:sz w:val="28"/>
        </w:rPr>
        <w:t>
      29.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8"/>
    <w:bookmarkStart w:name="z41" w:id="39"/>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39"/>
    <w:bookmarkStart w:name="z42" w:id="40"/>
    <w:p>
      <w:pPr>
        <w:spacing w:after="0"/>
        <w:ind w:left="0"/>
        <w:jc w:val="both"/>
      </w:pPr>
      <w:r>
        <w:rPr>
          <w:rFonts w:ascii="Times New Roman"/>
          <w:b w:val="false"/>
          <w:i w:val="false"/>
          <w:color w:val="000000"/>
          <w:sz w:val="28"/>
        </w:rPr>
        <w:t xml:space="preserve">
      30.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31.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1"/>
    <w:bookmarkStart w:name="z44" w:id="42"/>
    <w:p>
      <w:pPr>
        <w:spacing w:after="0"/>
        <w:ind w:left="0"/>
        <w:jc w:val="both"/>
      </w:pPr>
      <w:r>
        <w:rPr>
          <w:rFonts w:ascii="Times New Roman"/>
          <w:b w:val="false"/>
          <w:i w:val="false"/>
          <w:color w:val="000000"/>
          <w:sz w:val="28"/>
        </w:rPr>
        <w:t>
      32.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2"/>
    <w:bookmarkStart w:name="z45" w:id="43"/>
    <w:p>
      <w:pPr>
        <w:spacing w:after="0"/>
        <w:ind w:left="0"/>
        <w:jc w:val="both"/>
      </w:pPr>
      <w:r>
        <w:rPr>
          <w:rFonts w:ascii="Times New Roman"/>
          <w:b w:val="false"/>
          <w:i w:val="false"/>
          <w:color w:val="000000"/>
          <w:sz w:val="28"/>
        </w:rPr>
        <w:t>
      33.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3"/>
    <w:bookmarkStart w:name="z46" w:id="44"/>
    <w:p>
      <w:pPr>
        <w:spacing w:after="0"/>
        <w:ind w:left="0"/>
        <w:jc w:val="both"/>
      </w:pPr>
      <w:r>
        <w:rPr>
          <w:rFonts w:ascii="Times New Roman"/>
          <w:b w:val="false"/>
          <w:i w:val="false"/>
          <w:color w:val="000000"/>
          <w:sz w:val="28"/>
        </w:rPr>
        <w:t>
      34.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4"/>
    <w:bookmarkStart w:name="z47" w:id="45"/>
    <w:p>
      <w:pPr>
        <w:spacing w:after="0"/>
        <w:ind w:left="0"/>
        <w:jc w:val="both"/>
      </w:pPr>
      <w:r>
        <w:rPr>
          <w:rFonts w:ascii="Times New Roman"/>
          <w:b w:val="false"/>
          <w:i w:val="false"/>
          <w:color w:val="000000"/>
          <w:sz w:val="28"/>
        </w:rPr>
        <w:t>
      35.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5"/>
    <w:bookmarkStart w:name="z48" w:id="46"/>
    <w:p>
      <w:pPr>
        <w:spacing w:after="0"/>
        <w:ind w:left="0"/>
        <w:jc w:val="both"/>
      </w:pPr>
      <w:r>
        <w:rPr>
          <w:rFonts w:ascii="Times New Roman"/>
          <w:b w:val="false"/>
          <w:i w:val="false"/>
          <w:color w:val="000000"/>
          <w:sz w:val="28"/>
        </w:rPr>
        <w:t>
      36.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6"/>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49" w:id="47"/>
    <w:p>
      <w:pPr>
        <w:spacing w:after="0"/>
        <w:ind w:left="0"/>
        <w:jc w:val="both"/>
      </w:pPr>
      <w:r>
        <w:rPr>
          <w:rFonts w:ascii="Times New Roman"/>
          <w:b w:val="false"/>
          <w:i w:val="false"/>
          <w:color w:val="000000"/>
          <w:sz w:val="28"/>
        </w:rPr>
        <w:t>
      37.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7"/>
    <w:bookmarkStart w:name="z50" w:id="48"/>
    <w:p>
      <w:pPr>
        <w:spacing w:after="0"/>
        <w:ind w:left="0"/>
        <w:jc w:val="both"/>
      </w:pPr>
      <w:r>
        <w:rPr>
          <w:rFonts w:ascii="Times New Roman"/>
          <w:b w:val="false"/>
          <w:i w:val="false"/>
          <w:color w:val="000000"/>
          <w:sz w:val="28"/>
        </w:rPr>
        <w:t>
      38.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