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a299" w14:textId="d32a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әкімдігінің 2024 жылғы 29 тамыздағы "Созақ ауданы әкімі аппараты" мемлекеттік мекемесі, Созақ ауданының ауылдық округтері мен кенттері әкімінің аппараттары және Созақ ауданы әкімдігінің дербес бөлімдері мемлекеттік мекемелерінің ережелерін жаңа редакцияда бекіту туралы" № 214 қаулысына өзгеріс енгізу туралы</w:t>
      </w:r>
    </w:p>
    <w:p>
      <w:pPr>
        <w:spacing w:after="0"/>
        <w:ind w:left="0"/>
        <w:jc w:val="both"/>
      </w:pPr>
      <w:r>
        <w:rPr>
          <w:rFonts w:ascii="Times New Roman"/>
          <w:b w:val="false"/>
          <w:i w:val="false"/>
          <w:color w:val="000000"/>
          <w:sz w:val="28"/>
        </w:rPr>
        <w:t>Түркістан облысы Созақ ауданы әкiмдiгiнiң 2025 жылғы 26 қыркүйектегі № 283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"Қазақстан Республикасындағы тіл туралы" Заңының </w:t>
      </w:r>
      <w:r>
        <w:rPr>
          <w:rFonts w:ascii="Times New Roman"/>
          <w:b w:val="false"/>
          <w:i w:val="false"/>
          <w:color w:val="000000"/>
          <w:sz w:val="28"/>
        </w:rPr>
        <w:t>25-3-бабының</w:t>
      </w:r>
      <w:r>
        <w:rPr>
          <w:rFonts w:ascii="Times New Roman"/>
          <w:b w:val="false"/>
          <w:i w:val="false"/>
          <w:color w:val="000000"/>
          <w:sz w:val="28"/>
        </w:rPr>
        <w:t xml:space="preserve"> 1-1 тармақшасына, Қазақстан Республикасының "Әкімшілік құқық бұзушылық туралы" Заңының </w:t>
      </w:r>
      <w:r>
        <w:rPr>
          <w:rFonts w:ascii="Times New Roman"/>
          <w:b w:val="false"/>
          <w:i w:val="false"/>
          <w:color w:val="000000"/>
          <w:sz w:val="28"/>
        </w:rPr>
        <w:t>729-бабының</w:t>
      </w:r>
      <w:r>
        <w:rPr>
          <w:rFonts w:ascii="Times New Roman"/>
          <w:b w:val="false"/>
          <w:i w:val="false"/>
          <w:color w:val="000000"/>
          <w:sz w:val="28"/>
        </w:rPr>
        <w:t xml:space="preserve"> 2-1 тармағына сәйкес, Созақ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Созақ ауданы әкімдігінің 2024 жылғы 29 тамыздағы "Созақ ауданы әкімі аппараты" мемлекеттік мекемесі, Созақ ауданының ауылдық округтері мен кенттері әкімінің аппараттары және Созақ ауданы әкімдігінің дербес бөлімдері мемлекеттік мекемелерінің ережелерін жаңа редакцияда бекіту туралы" №214 </w:t>
      </w:r>
      <w:r>
        <w:rPr>
          <w:rFonts w:ascii="Times New Roman"/>
          <w:b w:val="false"/>
          <w:i w:val="false"/>
          <w:color w:val="000000"/>
          <w:sz w:val="28"/>
        </w:rPr>
        <w:t>қаулысынының</w:t>
      </w:r>
      <w:r>
        <w:rPr>
          <w:rFonts w:ascii="Times New Roman"/>
          <w:b w:val="false"/>
          <w:i w:val="false"/>
          <w:color w:val="000000"/>
          <w:sz w:val="28"/>
        </w:rPr>
        <w:t xml:space="preserve"> 14-қосымшасымен бекітілген "Созақ ауданы әкімдігінің мәдениет, тілдерді дамыту, дене шынықтыру және спорт бөлімі" мемлекеттік мекемесінің ережесі осы қаулының қосымшасына сәйкес, жаңа редакцияда бекітілсін.</w:t>
      </w:r>
    </w:p>
    <w:bookmarkEnd w:id="1"/>
    <w:bookmarkStart w:name="z3" w:id="2"/>
    <w:p>
      <w:pPr>
        <w:spacing w:after="0"/>
        <w:ind w:left="0"/>
        <w:jc w:val="both"/>
      </w:pPr>
      <w:r>
        <w:rPr>
          <w:rFonts w:ascii="Times New Roman"/>
          <w:b w:val="false"/>
          <w:i w:val="false"/>
          <w:color w:val="000000"/>
          <w:sz w:val="28"/>
        </w:rPr>
        <w:t>
      2. "Созақ ауданы әкімдігінің мәдениет, тілдерді дамыту, дене шынықтыру және спорт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бес жұмыс күні ішінде жолдануын;</w:t>
      </w:r>
    </w:p>
    <w:p>
      <w:pPr>
        <w:spacing w:after="0"/>
        <w:ind w:left="0"/>
        <w:jc w:val="both"/>
      </w:pPr>
      <w:r>
        <w:rPr>
          <w:rFonts w:ascii="Times New Roman"/>
          <w:b w:val="false"/>
          <w:i w:val="false"/>
          <w:color w:val="000000"/>
          <w:sz w:val="28"/>
        </w:rPr>
        <w:t>
      3) осы қаулыны оның ресми жарияланғаннан кейін оны Созақ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аппарат басшысы А.Бакировке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Cозақ ауданы әкімдігінің</w:t>
            </w:r>
            <w:r>
              <w:br/>
            </w:r>
            <w:r>
              <w:rPr>
                <w:rFonts w:ascii="Times New Roman"/>
                <w:b w:val="false"/>
                <w:i w:val="false"/>
                <w:color w:val="000000"/>
                <w:sz w:val="20"/>
              </w:rPr>
              <w:t>2025 жылғы ___ __________</w:t>
            </w:r>
            <w:r>
              <w:br/>
            </w:r>
            <w:r>
              <w:rPr>
                <w:rFonts w:ascii="Times New Roman"/>
                <w:b w:val="false"/>
                <w:i w:val="false"/>
                <w:color w:val="000000"/>
                <w:sz w:val="20"/>
              </w:rPr>
              <w:t>№____ қаулысына 1 қосымша</w:t>
            </w:r>
          </w:p>
        </w:tc>
      </w:tr>
    </w:tbl>
    <w:bookmarkStart w:name="z7" w:id="5"/>
    <w:p>
      <w:pPr>
        <w:spacing w:after="0"/>
        <w:ind w:left="0"/>
        <w:jc w:val="left"/>
      </w:pPr>
      <w:r>
        <w:rPr>
          <w:rFonts w:ascii="Times New Roman"/>
          <w:b/>
          <w:i w:val="false"/>
          <w:color w:val="000000"/>
        </w:rPr>
        <w:t xml:space="preserve"> "Созақ ауданы әкімдігінің мәдениет, тілдерді дамыту, дене шынықтыру және спорт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 желер</w:t>
      </w:r>
    </w:p>
    <w:bookmarkEnd w:id="6"/>
    <w:bookmarkStart w:name="z9" w:id="7"/>
    <w:p>
      <w:pPr>
        <w:spacing w:after="0"/>
        <w:ind w:left="0"/>
        <w:jc w:val="both"/>
      </w:pPr>
      <w:r>
        <w:rPr>
          <w:rFonts w:ascii="Times New Roman"/>
          <w:b w:val="false"/>
          <w:i w:val="false"/>
          <w:color w:val="000000"/>
          <w:sz w:val="28"/>
        </w:rPr>
        <w:t>
       1. "Созақ ауданы әкімдігінің мәдениет, тілдерді дамыту, дене шынықтыру және спорт бөлімі" мемлекеттік мекемесі (бұдан әрі – бөлім) Созақ ауданы әкімдігінің мәдениет, тілдерді дамыту, дене шынықтыру және спорт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Бөлімнің ведомстволары жоқ.</w:t>
      </w:r>
    </w:p>
    <w:bookmarkEnd w:id="8"/>
    <w:bookmarkStart w:name="z11" w:id="9"/>
    <w:p>
      <w:pPr>
        <w:spacing w:after="0"/>
        <w:ind w:left="0"/>
        <w:jc w:val="both"/>
      </w:pPr>
      <w:r>
        <w:rPr>
          <w:rFonts w:ascii="Times New Roman"/>
          <w:b w:val="false"/>
          <w:i w:val="false"/>
          <w:color w:val="000000"/>
          <w:sz w:val="28"/>
        </w:rPr>
        <w:t xml:space="preserve">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"Созақ ауданы әкімдігінің мәдениет, тілдерді дамыту,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"Созақ ауданы әкімдігінің мәдениет, тілдерді дамыту, дене шынықтыру және спорт бөлімі" мемлекеттік мекемесі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161000, Шолаққорған ауылы, Жібек жолы көшесі, ғимарат 5 .</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Бөлім қызметін каржыландыру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Бөлімнің кәсіпкерлік субъектілерімен "Созақ ауданы әкімдігінің мәдениет, тілдерді дамыту,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both"/>
      </w:pPr>
      <w:r>
        <w:rPr>
          <w:rFonts w:ascii="Times New Roman"/>
          <w:b w:val="false"/>
          <w:i w:val="false"/>
          <w:color w:val="000000"/>
          <w:sz w:val="28"/>
        </w:rPr>
        <w:t>
      Мемлекеттік мекеменің құрылтайшысы: Созақ ауданы әкімдігі;</w:t>
      </w:r>
    </w:p>
    <w:bookmarkStart w:name="z21" w:id="19"/>
    <w:p>
      <w:pPr>
        <w:spacing w:after="0"/>
        <w:ind w:left="0"/>
        <w:jc w:val="left"/>
      </w:pPr>
      <w:r>
        <w:rPr>
          <w:rFonts w:ascii="Times New Roman"/>
          <w:b/>
          <w:i w:val="false"/>
          <w:color w:val="000000"/>
        </w:rPr>
        <w:t xml:space="preserve"> 2-тарау. Мемлекеттік органның мақсаттары, өкілеттіктері, құқықтары мен міндеттері</w:t>
      </w:r>
    </w:p>
    <w:bookmarkEnd w:id="19"/>
    <w:bookmarkStart w:name="z22" w:id="20"/>
    <w:p>
      <w:pPr>
        <w:spacing w:after="0"/>
        <w:ind w:left="0"/>
        <w:jc w:val="both"/>
      </w:pPr>
      <w:r>
        <w:rPr>
          <w:rFonts w:ascii="Times New Roman"/>
          <w:b w:val="false"/>
          <w:i w:val="false"/>
          <w:color w:val="000000"/>
          <w:sz w:val="28"/>
        </w:rPr>
        <w:t>
      13. Мақсаты:</w:t>
      </w:r>
    </w:p>
    <w:bookmarkEnd w:id="20"/>
    <w:p>
      <w:pPr>
        <w:spacing w:after="0"/>
        <w:ind w:left="0"/>
        <w:jc w:val="both"/>
      </w:pPr>
      <w:r>
        <w:rPr>
          <w:rFonts w:ascii="Times New Roman"/>
          <w:b w:val="false"/>
          <w:i w:val="false"/>
          <w:color w:val="000000"/>
          <w:sz w:val="28"/>
        </w:rPr>
        <w:t>
      1) Мәдениет, тілдерді дамыту, дене шынықтыру және спорт саласындағы сапалы және қолжетімді қызметтер ұсынуға бағытталған мемлекеттік саясатты іске асыру;</w:t>
      </w:r>
    </w:p>
    <w:p>
      <w:pPr>
        <w:spacing w:after="0"/>
        <w:ind w:left="0"/>
        <w:jc w:val="both"/>
      </w:pPr>
      <w:r>
        <w:rPr>
          <w:rFonts w:ascii="Times New Roman"/>
          <w:b w:val="false"/>
          <w:i w:val="false"/>
          <w:color w:val="000000"/>
          <w:sz w:val="28"/>
        </w:rPr>
        <w:t>
      2) Мемлекеттік тіл мен басқа да тілдердің динамикасын дамуына бағытталған мемлекеттік тіл саясатын жүзеге асыру;</w:t>
      </w:r>
    </w:p>
    <w:p>
      <w:pPr>
        <w:spacing w:after="0"/>
        <w:ind w:left="0"/>
        <w:jc w:val="both"/>
      </w:pPr>
      <w:r>
        <w:rPr>
          <w:rFonts w:ascii="Times New Roman"/>
          <w:b w:val="false"/>
          <w:i w:val="false"/>
          <w:color w:val="000000"/>
          <w:sz w:val="28"/>
        </w:rPr>
        <w:t>
      3) Мемлекеттік тіл мен басқа да этникалық топтардың тілдерін дамыту, ономастикалық жұмысты жетілдіру.</w:t>
      </w:r>
    </w:p>
    <w:bookmarkStart w:name="z23" w:id="21"/>
    <w:p>
      <w:pPr>
        <w:spacing w:after="0"/>
        <w:ind w:left="0"/>
        <w:jc w:val="both"/>
      </w:pPr>
      <w:r>
        <w:rPr>
          <w:rFonts w:ascii="Times New Roman"/>
          <w:b w:val="false"/>
          <w:i w:val="false"/>
          <w:color w:val="000000"/>
          <w:sz w:val="28"/>
        </w:rPr>
        <w:t>
      14.Өкілеттіктері: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мекемеге міндеттелген функцияларды атқару үшін мемлекеттік органдардан, басқа да ұйымдардан тиісті мәліметтерді сұратады және алады;</w:t>
      </w:r>
    </w:p>
    <w:p>
      <w:pPr>
        <w:spacing w:after="0"/>
        <w:ind w:left="0"/>
        <w:jc w:val="both"/>
      </w:pPr>
      <w:r>
        <w:rPr>
          <w:rFonts w:ascii="Times New Roman"/>
          <w:b w:val="false"/>
          <w:i w:val="false"/>
          <w:color w:val="000000"/>
          <w:sz w:val="28"/>
        </w:rPr>
        <w:t>
      белгілі құзыреті шегінде жергілікті бюджеттен қаржыландырылатын атқарушы органдарға тапсырмалар береді;</w:t>
      </w:r>
    </w:p>
    <w:p>
      <w:pPr>
        <w:spacing w:after="0"/>
        <w:ind w:left="0"/>
        <w:jc w:val="both"/>
      </w:pPr>
      <w:r>
        <w:rPr>
          <w:rFonts w:ascii="Times New Roman"/>
          <w:b w:val="false"/>
          <w:i w:val="false"/>
          <w:color w:val="000000"/>
          <w:sz w:val="28"/>
        </w:rPr>
        <w:t>
      өз құзыреті шегінде бұйрықтар шығарады;</w:t>
      </w:r>
    </w:p>
    <w:p>
      <w:pPr>
        <w:spacing w:after="0"/>
        <w:ind w:left="0"/>
        <w:jc w:val="both"/>
      </w:pPr>
      <w:r>
        <w:rPr>
          <w:rFonts w:ascii="Times New Roman"/>
          <w:b w:val="false"/>
          <w:i w:val="false"/>
          <w:color w:val="000000"/>
          <w:sz w:val="28"/>
        </w:rPr>
        <w:t>
      өз құзырына жататын мәселелер бойынша аудан әкімінің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және заңдылықтармен,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мәдениет, тілдерді дамыту, дене шынықтыру және спорт саласына қатысты Қазақстан Республикасы Президенті мен Үкіметінің, облыс, аудан Әкімінің нормативтік- құқықтық актілерінің орындалуы туралы мекеме, ұйым, кәсіпорындардан мәліметтер мен тиісті құжаттарды талап етуге;</w:t>
      </w:r>
    </w:p>
    <w:p>
      <w:pPr>
        <w:spacing w:after="0"/>
        <w:ind w:left="0"/>
        <w:jc w:val="both"/>
      </w:pPr>
      <w:r>
        <w:rPr>
          <w:rFonts w:ascii="Times New Roman"/>
          <w:b w:val="false"/>
          <w:i w:val="false"/>
          <w:color w:val="000000"/>
          <w:sz w:val="28"/>
        </w:rPr>
        <w:t>
      өз құзырына жататын мәселелер бойынша нормативтік құқықтық актілердің жобаларын дайындайды;</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және заңнамалармен,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мемлекеттік саясатты жүзеге асырудағы дене шынықтыру және спорт саласын дамытудағы негізгі бағыттарды анықтайды, дене шынықтыру мен спортты дамыту жөніндегі перспективалық ағымдағы, мақсаттық бағдарламаларды өңдейді және жүзеге асырады;</w:t>
      </w:r>
    </w:p>
    <w:p>
      <w:pPr>
        <w:spacing w:after="0"/>
        <w:ind w:left="0"/>
        <w:jc w:val="both"/>
      </w:pPr>
      <w:r>
        <w:rPr>
          <w:rFonts w:ascii="Times New Roman"/>
          <w:b w:val="false"/>
          <w:i w:val="false"/>
          <w:color w:val="000000"/>
          <w:sz w:val="28"/>
        </w:rPr>
        <w:t>
      аудан әкімдігінің қаулыларын дайындауға, өз саласының аймақтық бағдарламаларын және әлеуметтік-экономикалық дамыту жоспарларын калыптастыруға қатысады;</w:t>
      </w:r>
    </w:p>
    <w:p>
      <w:pPr>
        <w:spacing w:after="0"/>
        <w:ind w:left="0"/>
        <w:jc w:val="both"/>
      </w:pPr>
      <w:r>
        <w:rPr>
          <w:rFonts w:ascii="Times New Roman"/>
          <w:b w:val="false"/>
          <w:i w:val="false"/>
          <w:color w:val="000000"/>
          <w:sz w:val="28"/>
        </w:rPr>
        <w:t>
      дене шынықтыру және спорт ұйымдарына кеңестік, заңды көмек көрсетеді;</w:t>
      </w:r>
    </w:p>
    <w:p>
      <w:pPr>
        <w:spacing w:after="0"/>
        <w:ind w:left="0"/>
        <w:jc w:val="both"/>
      </w:pPr>
      <w:r>
        <w:rPr>
          <w:rFonts w:ascii="Times New Roman"/>
          <w:b w:val="false"/>
          <w:i w:val="false"/>
          <w:color w:val="000000"/>
          <w:sz w:val="28"/>
        </w:rPr>
        <w:t xml:space="preserve">
      кадр саясаты мәселелері бойынша қарамағындағы ұйымдар мен мекемелерге кеңестік көмек көрсетеді; </w:t>
      </w:r>
    </w:p>
    <w:p>
      <w:pPr>
        <w:spacing w:after="0"/>
        <w:ind w:left="0"/>
        <w:jc w:val="both"/>
      </w:pPr>
      <w:r>
        <w:rPr>
          <w:rFonts w:ascii="Times New Roman"/>
          <w:b w:val="false"/>
          <w:i w:val="false"/>
          <w:color w:val="000000"/>
          <w:sz w:val="28"/>
        </w:rPr>
        <w:t>
      дене шынықтыру мен спорт жұмыстары бойынша тәжірибе алмасу мақсатында симпозиумдар, конференциялар, семинарлар және басқа да оқу нысандарын ұйымдастырады;</w:t>
      </w:r>
    </w:p>
    <w:p>
      <w:pPr>
        <w:spacing w:after="0"/>
        <w:ind w:left="0"/>
        <w:jc w:val="both"/>
      </w:pPr>
      <w:r>
        <w:rPr>
          <w:rFonts w:ascii="Times New Roman"/>
          <w:b w:val="false"/>
          <w:i w:val="false"/>
          <w:color w:val="000000"/>
          <w:sz w:val="28"/>
        </w:rPr>
        <w:t>
      түрлі ведомстволар және қоғамдық ұйымдар ұйымдастыратын дене шынықтыру және спорттық шараларын үйлестіреді, бірыңғай іс-шаралар және жарыстар тізбесін бекітеді, оның өткізуіне басшылық етеді;</w:t>
      </w:r>
    </w:p>
    <w:p>
      <w:pPr>
        <w:spacing w:after="0"/>
        <w:ind w:left="0"/>
        <w:jc w:val="both"/>
      </w:pPr>
      <w:r>
        <w:rPr>
          <w:rFonts w:ascii="Times New Roman"/>
          <w:b w:val="false"/>
          <w:i w:val="false"/>
          <w:color w:val="000000"/>
          <w:sz w:val="28"/>
        </w:rPr>
        <w:t xml:space="preserve">
      дене шынықтыру және спорт ұйымдарымен методикалық басшылықты жүзеге асырады; </w:t>
      </w:r>
    </w:p>
    <w:p>
      <w:pPr>
        <w:spacing w:after="0"/>
        <w:ind w:left="0"/>
        <w:jc w:val="both"/>
      </w:pPr>
      <w:r>
        <w:rPr>
          <w:rFonts w:ascii="Times New Roman"/>
          <w:b w:val="false"/>
          <w:i w:val="false"/>
          <w:color w:val="000000"/>
          <w:sz w:val="28"/>
        </w:rPr>
        <w:t>
      мүдделі ұйымдар мен ведомстволардың келісімі бойынша шығын мөлшерін бекітеді, дене шынықтыру және спорт шараларына қатысушыларды материалдық қамтамасыз етеді;</w:t>
      </w:r>
    </w:p>
    <w:p>
      <w:pPr>
        <w:spacing w:after="0"/>
        <w:ind w:left="0"/>
        <w:jc w:val="both"/>
      </w:pPr>
      <w:r>
        <w:rPr>
          <w:rFonts w:ascii="Times New Roman"/>
          <w:b w:val="false"/>
          <w:i w:val="false"/>
          <w:color w:val="000000"/>
          <w:sz w:val="28"/>
        </w:rPr>
        <w:t>
      ауданның құрама командаларын сапалы түрде дайындауды жүзеге асырады, аудан спортшыларын облыстық, республикалық және халықаралық жарыстарға қатысуын қамтамасыз етеді;</w:t>
      </w:r>
    </w:p>
    <w:p>
      <w:pPr>
        <w:spacing w:after="0"/>
        <w:ind w:left="0"/>
        <w:jc w:val="both"/>
      </w:pPr>
      <w:r>
        <w:rPr>
          <w:rFonts w:ascii="Times New Roman"/>
          <w:b w:val="false"/>
          <w:i w:val="false"/>
          <w:color w:val="000000"/>
          <w:sz w:val="28"/>
        </w:rPr>
        <w:t xml:space="preserve">
      мүдделі ведомстволар және қоғамдық ұйымдармен бірлесе отырып, спорт резервін дайындау жөнінде жұмыс жүргізеді, ведомстволық тәуелділікке және салалық орталықтарына қарамай, спорт клубтары мен мектептер жүйелерін дамытуды үйлестіреді; </w:t>
      </w:r>
    </w:p>
    <w:p>
      <w:pPr>
        <w:spacing w:after="0"/>
        <w:ind w:left="0"/>
        <w:jc w:val="both"/>
      </w:pPr>
      <w:r>
        <w:rPr>
          <w:rFonts w:ascii="Times New Roman"/>
          <w:b w:val="false"/>
          <w:i w:val="false"/>
          <w:color w:val="000000"/>
          <w:sz w:val="28"/>
        </w:rPr>
        <w:t>
      дене шынықтыру және спорт ұйымдары қызметкерлеріне, аудан шаралары жүлдегері мен жеңімпазына бағалы сыйлықтар беру, оларды грамоталармен, дипломдармен, медальдармен марапаттау мәселелерін белгіленген тәртіпте шешеді;</w:t>
      </w:r>
    </w:p>
    <w:p>
      <w:pPr>
        <w:spacing w:after="0"/>
        <w:ind w:left="0"/>
        <w:jc w:val="both"/>
      </w:pPr>
      <w:r>
        <w:rPr>
          <w:rFonts w:ascii="Times New Roman"/>
          <w:b w:val="false"/>
          <w:i w:val="false"/>
          <w:color w:val="000000"/>
          <w:sz w:val="28"/>
        </w:rPr>
        <w:t xml:space="preserve">
      заңда белгіленген мерзімді есеп-қисаптық есеп жасап, оны белгіленген мекен жайларға тапсырады; </w:t>
      </w:r>
    </w:p>
    <w:p>
      <w:pPr>
        <w:spacing w:after="0"/>
        <w:ind w:left="0"/>
        <w:jc w:val="both"/>
      </w:pPr>
      <w:r>
        <w:rPr>
          <w:rFonts w:ascii="Times New Roman"/>
          <w:b w:val="false"/>
          <w:i w:val="false"/>
          <w:color w:val="000000"/>
          <w:sz w:val="28"/>
        </w:rPr>
        <w:t>
      келісім мен тәртіп бойынша статистика органдарынан және тиісті басқармалар мен ведомстволардан бөлімге жүктелген қызметтерді жүзеге асыру үшін қажетті мәліметтер алады;</w:t>
      </w:r>
    </w:p>
    <w:p>
      <w:pPr>
        <w:spacing w:after="0"/>
        <w:ind w:left="0"/>
        <w:jc w:val="both"/>
      </w:pPr>
      <w:r>
        <w:rPr>
          <w:rFonts w:ascii="Times New Roman"/>
          <w:b w:val="false"/>
          <w:i w:val="false"/>
          <w:color w:val="000000"/>
          <w:sz w:val="28"/>
        </w:rPr>
        <w:t>
      жүктелген міндеттерін толық орындау үшін бөлім аппаратын өндірістік шаруашылық және әлеуметтік тұрмыстық тұрғыдан қамтамасыз етуді ұйымдастырады;</w:t>
      </w:r>
    </w:p>
    <w:p>
      <w:pPr>
        <w:spacing w:after="0"/>
        <w:ind w:left="0"/>
        <w:jc w:val="both"/>
      </w:pPr>
      <w:r>
        <w:rPr>
          <w:rFonts w:ascii="Times New Roman"/>
          <w:b w:val="false"/>
          <w:i w:val="false"/>
          <w:color w:val="000000"/>
          <w:sz w:val="28"/>
        </w:rPr>
        <w:t>
      Қазақстан Республикасының заңдарына сәйкес заңды тұлғалардың барлық құқықтарын пайдаланады.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уәкілетті органмен келісу бойынша Қазақстан Республикасының заңнамасында белгіленген тәртіппен театр, музыка өнері және кино өнері, кітапхана және музей ісі, мәдени-демалыс қызметі саласында ауданның мемлекеттік мәдениет ұйымдарын құрады, қайта ұйымдастырады, таратады;</w:t>
      </w:r>
    </w:p>
    <w:p>
      <w:pPr>
        <w:spacing w:after="0"/>
        <w:ind w:left="0"/>
        <w:jc w:val="both"/>
      </w:pPr>
      <w:r>
        <w:rPr>
          <w:rFonts w:ascii="Times New Roman"/>
          <w:b w:val="false"/>
          <w:i w:val="false"/>
          <w:color w:val="000000"/>
          <w:sz w:val="28"/>
        </w:rPr>
        <w:t>
      театр, музыка өнері және кино өнері, кітапхана және музей ісі, мәдени-демалыс қызметі саласында ауданның мемлекеттік мәдениет ұйымдарының қызметін қолдайды және үйлестіреді;</w:t>
      </w:r>
    </w:p>
    <w:p>
      <w:pPr>
        <w:spacing w:after="0"/>
        <w:ind w:left="0"/>
        <w:jc w:val="both"/>
      </w:pPr>
      <w:r>
        <w:rPr>
          <w:rFonts w:ascii="Times New Roman"/>
          <w:b w:val="false"/>
          <w:i w:val="false"/>
          <w:color w:val="000000"/>
          <w:sz w:val="28"/>
        </w:rPr>
        <w:t>
      мәдени құндылықтарды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ауданның мемлекеттік мәдениет ұйымдарын аттестаттаудан өткізеді;</w:t>
      </w:r>
    </w:p>
    <w:p>
      <w:pPr>
        <w:spacing w:after="0"/>
        <w:ind w:left="0"/>
        <w:jc w:val="both"/>
      </w:pPr>
      <w:r>
        <w:rPr>
          <w:rFonts w:ascii="Times New Roman"/>
          <w:b w:val="false"/>
          <w:i w:val="false"/>
          <w:color w:val="000000"/>
          <w:sz w:val="28"/>
        </w:rPr>
        <w:t>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ауданның мәдени мақсаттағы объектілерінің құрылысы, реконструкциясы және жөнделуі бойынша тапсырысшы болады;</w:t>
      </w:r>
    </w:p>
    <w:p>
      <w:pPr>
        <w:spacing w:after="0"/>
        <w:ind w:left="0"/>
        <w:jc w:val="both"/>
      </w:pPr>
      <w:r>
        <w:rPr>
          <w:rFonts w:ascii="Times New Roman"/>
          <w:b w:val="false"/>
          <w:i w:val="false"/>
          <w:color w:val="000000"/>
          <w:sz w:val="28"/>
        </w:rPr>
        <w:t>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ауданның мемлекеттік кітапханаларының біріне "Орталық" мәртебесін береді;</w:t>
      </w:r>
    </w:p>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Мәдениет, тіл саясаты саласындағы ұйым, мекеме жұмысын ұйымдастырады және үйлестіреді, дене шынықтыру мен спорттық материалдық-техникалық базасын кұру және нығайту, олардың инфрақұрылымын дамыту;</w:t>
      </w:r>
    </w:p>
    <w:p>
      <w:pPr>
        <w:spacing w:after="0"/>
        <w:ind w:left="0"/>
        <w:jc w:val="both"/>
      </w:pPr>
      <w:r>
        <w:rPr>
          <w:rFonts w:ascii="Times New Roman"/>
          <w:b w:val="false"/>
          <w:i w:val="false"/>
          <w:color w:val="000000"/>
          <w:sz w:val="28"/>
        </w:rPr>
        <w:t>
      Мәдениет, тіл саясаты, дене шынықтыру және спорт саласы бойынша ауданның даму жоспарын жасап, тәжірибе жұмыстарын жүргізеді, жүргізілген жұмыстарының нәтижесі бойынша талдау жасайды.</w:t>
      </w:r>
    </w:p>
    <w:p>
      <w:pPr>
        <w:spacing w:after="0"/>
        <w:ind w:left="0"/>
        <w:jc w:val="both"/>
      </w:pPr>
      <w:r>
        <w:rPr>
          <w:rFonts w:ascii="Times New Roman"/>
          <w:b w:val="false"/>
          <w:i w:val="false"/>
          <w:color w:val="000000"/>
          <w:sz w:val="28"/>
        </w:rPr>
        <w:t>
      Мәдениет, тіл саясаты, дене шынықтыру және спорт саласын реттейтін заңдардың орындалуын және осы бағыттағы мемлекеттік бағдарламаның жүзеге асырылуын бақылайды.</w:t>
      </w:r>
    </w:p>
    <w:p>
      <w:pPr>
        <w:spacing w:after="0"/>
        <w:ind w:left="0"/>
        <w:jc w:val="both"/>
      </w:pPr>
      <w:r>
        <w:rPr>
          <w:rFonts w:ascii="Times New Roman"/>
          <w:b w:val="false"/>
          <w:i w:val="false"/>
          <w:color w:val="000000"/>
          <w:sz w:val="28"/>
        </w:rPr>
        <w:t>
      Мәдени мекемелердің жұмысын үйлестіріп, бақылайды, аудан халқының бос уақытын тиімді өткізуге арналған мәдени-көпшілік, спорттық іс-шаралар жұмыстарын ұйымдастырып, басшылық жасайды.</w:t>
      </w:r>
    </w:p>
    <w:p>
      <w:pPr>
        <w:spacing w:after="0"/>
        <w:ind w:left="0"/>
        <w:jc w:val="both"/>
      </w:pPr>
      <w:r>
        <w:rPr>
          <w:rFonts w:ascii="Times New Roman"/>
          <w:b w:val="false"/>
          <w:i w:val="false"/>
          <w:color w:val="000000"/>
          <w:sz w:val="28"/>
        </w:rPr>
        <w:t>
      Тіл туралы заңының орындалуын, мемлекеттік тіл саясатын жүзеге асыруды қадағалайды және ұлттар арасындағы тұрақтылық пен келісімді барынша нығайтуды жүзеге асырады.</w:t>
      </w:r>
    </w:p>
    <w:p>
      <w:pPr>
        <w:spacing w:after="0"/>
        <w:ind w:left="0"/>
        <w:jc w:val="both"/>
      </w:pPr>
      <w:r>
        <w:rPr>
          <w:rFonts w:ascii="Times New Roman"/>
          <w:b w:val="false"/>
          <w:i w:val="false"/>
          <w:color w:val="000000"/>
          <w:sz w:val="28"/>
        </w:rPr>
        <w:t>
      Мәдени мекемелердің жұмыстарына бағыт бағдар береді, ұйымдастырады, басшылық жасайды және қоғамдық бірлестіктер жұмыстарына қолдау көрсетеді;</w:t>
      </w:r>
    </w:p>
    <w:p>
      <w:pPr>
        <w:spacing w:after="0"/>
        <w:ind w:left="0"/>
        <w:jc w:val="both"/>
      </w:pPr>
      <w:r>
        <w:rPr>
          <w:rFonts w:ascii="Times New Roman"/>
          <w:b w:val="false"/>
          <w:i w:val="false"/>
          <w:color w:val="000000"/>
          <w:sz w:val="28"/>
        </w:rPr>
        <w:t>
      Тұрғындардың демалысын тиімді пайдалануға бағытталған мәдени-көпшілік жұмыстарын ұйымдастырады.</w:t>
      </w:r>
    </w:p>
    <w:p>
      <w:pPr>
        <w:spacing w:after="0"/>
        <w:ind w:left="0"/>
        <w:jc w:val="both"/>
      </w:pPr>
      <w:r>
        <w:rPr>
          <w:rFonts w:ascii="Times New Roman"/>
          <w:b w:val="false"/>
          <w:i w:val="false"/>
          <w:color w:val="000000"/>
          <w:sz w:val="28"/>
        </w:rPr>
        <w:t>
      Созақ ауданының аумағында мәдениет және тілдерді дамыту, дене шынықтыру және спорт саласында мемлекеттік саясатты жүзеге асыру;</w:t>
      </w:r>
    </w:p>
    <w:p>
      <w:pPr>
        <w:spacing w:after="0"/>
        <w:ind w:left="0"/>
        <w:jc w:val="both"/>
      </w:pPr>
      <w:r>
        <w:rPr>
          <w:rFonts w:ascii="Times New Roman"/>
          <w:b w:val="false"/>
          <w:i w:val="false"/>
          <w:color w:val="000000"/>
          <w:sz w:val="28"/>
        </w:rPr>
        <w:t>
      Қазақстан Республикасының заңдылықтарымен жүктелген басқа да міндеттерді орындайды;</w:t>
      </w:r>
    </w:p>
    <w:p>
      <w:pPr>
        <w:spacing w:after="0"/>
        <w:ind w:left="0"/>
        <w:jc w:val="both"/>
      </w:pPr>
      <w:r>
        <w:rPr>
          <w:rFonts w:ascii="Times New Roman"/>
          <w:b w:val="false"/>
          <w:i w:val="false"/>
          <w:color w:val="000000"/>
          <w:sz w:val="28"/>
        </w:rPr>
        <w:t>
      Халықаралық, аймақаралық спорт ұйымдарында, ауданның мүдделерін білдіру;</w:t>
      </w:r>
    </w:p>
    <w:p>
      <w:pPr>
        <w:spacing w:after="0"/>
        <w:ind w:left="0"/>
        <w:jc w:val="both"/>
      </w:pPr>
      <w:r>
        <w:rPr>
          <w:rFonts w:ascii="Times New Roman"/>
          <w:b w:val="false"/>
          <w:i w:val="false"/>
          <w:color w:val="000000"/>
          <w:sz w:val="28"/>
        </w:rPr>
        <w:t>
      Дене шынықтыру және спорт салаларының мүдделерін республика, облыс және аудан алдында көрсету;</w:t>
      </w:r>
    </w:p>
    <w:p>
      <w:pPr>
        <w:spacing w:after="0"/>
        <w:ind w:left="0"/>
        <w:jc w:val="both"/>
      </w:pPr>
      <w:r>
        <w:rPr>
          <w:rFonts w:ascii="Times New Roman"/>
          <w:b w:val="false"/>
          <w:i w:val="false"/>
          <w:color w:val="000000"/>
          <w:sz w:val="28"/>
        </w:rPr>
        <w:t>
      Саланың ақпараттық-жарнамалық және баспа жұмыстарын ұйымдастыру, дене шынықтыру және спорт қозғалысын насихаттау;</w:t>
      </w:r>
    </w:p>
    <w:p>
      <w:pPr>
        <w:spacing w:after="0"/>
        <w:ind w:left="0"/>
        <w:jc w:val="both"/>
      </w:pPr>
      <w:r>
        <w:rPr>
          <w:rFonts w:ascii="Times New Roman"/>
          <w:b w:val="false"/>
          <w:i w:val="false"/>
          <w:color w:val="000000"/>
          <w:sz w:val="28"/>
        </w:rPr>
        <w:t>
      Дене шынықтыру және спорт салаларындағы кадрлар потенциалын талдау, оның мамандарға мұқтаждығын алдын-ала болжау, кадрларды дайындау, мамандығын жетілдіру және орынды пайдалану;</w:t>
      </w:r>
    </w:p>
    <w:p>
      <w:pPr>
        <w:spacing w:after="0"/>
        <w:ind w:left="0"/>
        <w:jc w:val="both"/>
      </w:pPr>
      <w:r>
        <w:rPr>
          <w:rFonts w:ascii="Times New Roman"/>
          <w:b w:val="false"/>
          <w:i w:val="false"/>
          <w:color w:val="000000"/>
          <w:sz w:val="28"/>
        </w:rPr>
        <w:t>
      Мүдделі ведомстволармен бірлесіп дене шынықтыру мен спорт саласында ғылыми зерттеулер ұйымдастыру және жүргізу;</w:t>
      </w:r>
    </w:p>
    <w:p>
      <w:pPr>
        <w:spacing w:after="0"/>
        <w:ind w:left="0"/>
        <w:jc w:val="both"/>
      </w:pPr>
      <w:r>
        <w:rPr>
          <w:rFonts w:ascii="Times New Roman"/>
          <w:b w:val="false"/>
          <w:i w:val="false"/>
          <w:color w:val="000000"/>
          <w:sz w:val="28"/>
        </w:rPr>
        <w:t>
      Мемлекеттік дене шынықтыру мен спортты дамыту саясатын жүзеге асыру мәселелері жөніндегі аудан ведомстволар мен қоғамдық ұйымдардың және кәсіпорындардың қызметін үйлестіру, сонымен қатар саланың өзекті проблемаларын практикалық шешу жөніндегі поселке және ауыл әкімшіліктерімен өзара іс-қимыл жасау;</w:t>
      </w:r>
    </w:p>
    <w:bookmarkStart w:name="z24" w:id="22"/>
    <w:p>
      <w:pPr>
        <w:spacing w:after="0"/>
        <w:ind w:left="0"/>
        <w:jc w:val="both"/>
      </w:pPr>
      <w:r>
        <w:rPr>
          <w:rFonts w:ascii="Times New Roman"/>
          <w:b w:val="false"/>
          <w:i w:val="false"/>
          <w:color w:val="000000"/>
          <w:sz w:val="28"/>
        </w:rPr>
        <w:t xml:space="preserve">
      15. Функциялары: </w:t>
      </w:r>
    </w:p>
    <w:bookmarkEnd w:id="22"/>
    <w:p>
      <w:pPr>
        <w:spacing w:after="0"/>
        <w:ind w:left="0"/>
        <w:jc w:val="both"/>
      </w:pPr>
      <w:r>
        <w:rPr>
          <w:rFonts w:ascii="Times New Roman"/>
          <w:b w:val="false"/>
          <w:i w:val="false"/>
          <w:color w:val="000000"/>
          <w:sz w:val="28"/>
        </w:rPr>
        <w:t>
      1) мемлекеттік мекеменің функциялары:</w:t>
      </w:r>
    </w:p>
    <w:p>
      <w:pPr>
        <w:spacing w:after="0"/>
        <w:ind w:left="0"/>
        <w:jc w:val="both"/>
      </w:pPr>
      <w:r>
        <w:rPr>
          <w:rFonts w:ascii="Times New Roman"/>
          <w:b w:val="false"/>
          <w:i w:val="false"/>
          <w:color w:val="000000"/>
          <w:sz w:val="28"/>
        </w:rPr>
        <w:t>
      заңда белгіленген тәртіппен бекітілген аудан аумағының мәдениет, тіл саясаты, дене шынықтыру және спорт саласын ауылдық, поселкелік елді мекендердің іске асыру жөніндегі қызметін үйлестіру;</w:t>
      </w:r>
    </w:p>
    <w:p>
      <w:pPr>
        <w:spacing w:after="0"/>
        <w:ind w:left="0"/>
        <w:jc w:val="both"/>
      </w:pPr>
      <w:r>
        <w:rPr>
          <w:rFonts w:ascii="Times New Roman"/>
          <w:b w:val="false"/>
          <w:i w:val="false"/>
          <w:color w:val="000000"/>
          <w:sz w:val="28"/>
        </w:rPr>
        <w:t>
      мәдениет, тілдерді дамыту, дене шынықтыру және спорт саласында енгізілген өзгерістер туралы халыққа хабарлап отыру;</w:t>
      </w:r>
    </w:p>
    <w:p>
      <w:pPr>
        <w:spacing w:after="0"/>
        <w:ind w:left="0"/>
        <w:jc w:val="both"/>
      </w:pPr>
      <w:r>
        <w:rPr>
          <w:rFonts w:ascii="Times New Roman"/>
          <w:b w:val="false"/>
          <w:i w:val="false"/>
          <w:color w:val="000000"/>
          <w:sz w:val="28"/>
        </w:rPr>
        <w:t>
      мәдениет, тілдерді дамыту, дене шынықтыру және спорт бойынша шешімдер қабылдау;</w:t>
      </w:r>
    </w:p>
    <w:p>
      <w:pPr>
        <w:spacing w:after="0"/>
        <w:ind w:left="0"/>
        <w:jc w:val="both"/>
      </w:pPr>
      <w:r>
        <w:rPr>
          <w:rFonts w:ascii="Times New Roman"/>
          <w:b w:val="false"/>
          <w:i w:val="false"/>
          <w:color w:val="000000"/>
          <w:sz w:val="28"/>
        </w:rPr>
        <w:t>
      мемлекеттік мекемелердің жұмыстарына мемлекеттік тілді және дене шынықтыруды дамыту бойынша бағыт бағдар береді;</w:t>
      </w:r>
    </w:p>
    <w:p>
      <w:pPr>
        <w:spacing w:after="0"/>
        <w:ind w:left="0"/>
        <w:jc w:val="both"/>
      </w:pPr>
      <w:r>
        <w:rPr>
          <w:rFonts w:ascii="Times New Roman"/>
          <w:b w:val="false"/>
          <w:i w:val="false"/>
          <w:color w:val="000000"/>
          <w:sz w:val="28"/>
        </w:rPr>
        <w:t>
      аудан аумағындағы мәдениет, ескерткіштерін және тілдердің тарихын зерттейді;</w:t>
      </w:r>
    </w:p>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ведомстволардың функциялары:</w:t>
      </w:r>
    </w:p>
    <w:p>
      <w:pPr>
        <w:spacing w:after="0"/>
        <w:ind w:left="0"/>
        <w:jc w:val="both"/>
      </w:pPr>
      <w:r>
        <w:rPr>
          <w:rFonts w:ascii="Times New Roman"/>
          <w:b w:val="false"/>
          <w:i w:val="false"/>
          <w:color w:val="000000"/>
          <w:sz w:val="28"/>
        </w:rPr>
        <w:t>
      ақпараттық, мәдени, білім беру, дене шынықтыру және спорт функцияларын жүзеге асырады;</w:t>
      </w:r>
    </w:p>
    <w:p>
      <w:pPr>
        <w:spacing w:after="0"/>
        <w:ind w:left="0"/>
        <w:jc w:val="both"/>
      </w:pPr>
      <w:r>
        <w:rPr>
          <w:rFonts w:ascii="Times New Roman"/>
          <w:b w:val="false"/>
          <w:i w:val="false"/>
          <w:color w:val="000000"/>
          <w:sz w:val="28"/>
        </w:rPr>
        <w:t xml:space="preserve">
      маңдайшаны ауылда, кентте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 туралы істерді қарайды және әкімшілік жазалар қолданады;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маңдайшаларды орналастыру туралы ұсыныстарға келісу немесе уәжді ескерту береді.</w:t>
      </w:r>
    </w:p>
    <w:bookmarkStart w:name="z25" w:id="2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Бөлімді басқаруды бірінші басшы жүзеге асырады, "Созақ ауданы әкімдігінің мәдениет, тілдерді дамыту, дене шынықтыру және спорт бөлімі" мемлекеттік мекемесіне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17. Бөлімнің бірінші басшысын аудан әкімі қызметке тағайындайды және қызметтен босатады.</w:t>
      </w:r>
    </w:p>
    <w:bookmarkEnd w:id="25"/>
    <w:bookmarkStart w:name="z28" w:id="26"/>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қызметке тағайындалатын және қызметтен босатылатын қызметкерлері болады.</w:t>
      </w:r>
    </w:p>
    <w:bookmarkEnd w:id="26"/>
    <w:bookmarkStart w:name="z29" w:id="27"/>
    <w:p>
      <w:pPr>
        <w:spacing w:after="0"/>
        <w:ind w:left="0"/>
        <w:jc w:val="both"/>
      </w:pPr>
      <w:r>
        <w:rPr>
          <w:rFonts w:ascii="Times New Roman"/>
          <w:b w:val="false"/>
          <w:i w:val="false"/>
          <w:color w:val="000000"/>
          <w:sz w:val="28"/>
        </w:rPr>
        <w:t>
      19. "Созақ ауданы әкімдігінің мәдениет, тілдерді дамыту, дене шынықтыру және спорт бөлімі" мемлекеттік мекемесі бірінші басшысының өкілеттіктері:</w:t>
      </w:r>
    </w:p>
    <w:bookmarkEnd w:id="27"/>
    <w:p>
      <w:pPr>
        <w:spacing w:after="0"/>
        <w:ind w:left="0"/>
        <w:jc w:val="both"/>
      </w:pPr>
      <w:r>
        <w:rPr>
          <w:rFonts w:ascii="Times New Roman"/>
          <w:b w:val="false"/>
          <w:i w:val="false"/>
          <w:color w:val="000000"/>
          <w:sz w:val="28"/>
        </w:rPr>
        <w:t>
      1) бөлім басшысы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2) бөлімнің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Ережесінде айқындалатын өз құзіретінде сәйкес дербес шешеді.</w:t>
      </w:r>
    </w:p>
    <w:p>
      <w:pPr>
        <w:spacing w:after="0"/>
        <w:ind w:left="0"/>
        <w:jc w:val="both"/>
      </w:pPr>
      <w:r>
        <w:rPr>
          <w:rFonts w:ascii="Times New Roman"/>
          <w:b w:val="false"/>
          <w:i w:val="false"/>
          <w:color w:val="000000"/>
          <w:sz w:val="28"/>
        </w:rPr>
        <w:t>
      3) бөлімнің атынан сенімхатсыз әрекет етеді;</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бөлімнің іс сапарларға, тағлымдамаға, қызметкерлерді қазақстандық және шетелдік оқу орталықтарында оқытуға және қызметкерлердің біліктілігін жоғарлатудың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 мен өкілеттік аясын айқындайды;</w:t>
      </w:r>
    </w:p>
    <w:p>
      <w:pPr>
        <w:spacing w:after="0"/>
        <w:ind w:left="0"/>
        <w:jc w:val="both"/>
      </w:pPr>
      <w:r>
        <w:rPr>
          <w:rFonts w:ascii="Times New Roman"/>
          <w:b w:val="false"/>
          <w:i w:val="false"/>
          <w:color w:val="000000"/>
          <w:sz w:val="28"/>
        </w:rPr>
        <w:t>
      13) оған Қазақстан Республикасы заңнамасымен, осы Ережемен және жергілікті атқару органымен жүктелген басқа да функцияларды жүзеге асырады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қызметкерлерінің өкілеттіктерін қолданыстағы заңнамаға сәйкес белгілейді.</w:t>
      </w:r>
    </w:p>
    <w:bookmarkEnd w:id="28"/>
    <w:bookmarkStart w:name="z31" w:id="29"/>
    <w:p>
      <w:pPr>
        <w:spacing w:after="0"/>
        <w:ind w:left="0"/>
        <w:jc w:val="both"/>
      </w:pPr>
      <w:r>
        <w:rPr>
          <w:rFonts w:ascii="Times New Roman"/>
          <w:b w:val="false"/>
          <w:i w:val="false"/>
          <w:color w:val="000000"/>
          <w:sz w:val="28"/>
        </w:rPr>
        <w:t>
      21. Бөлімді Қазақстан Республикасының қолданыстағы заңнамасына сәйкес қызметке тағайындалатын және қызметтен босатылатын бөлім басшысы басқарады.</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22. Бөлім заңнамада көзделген жағдайларда жедел басқару құқығында оқшауланған мүлкі болу мүмкін.</w:t>
      </w:r>
    </w:p>
    <w:bookmarkEnd w:id="31"/>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23. Бөлімнің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24. Егер заңнамада өзгеше көзделмесе, "Созақ ауданы әкімдігінің мәдениет, тілдерді дамыту,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25. "Созақ ауданы әкімдігінің мәдениет, тілдерді дамыту,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"Созақ ауданы әкімдігінің мәдениет, тілдерді дамыту, дене шынықтыру және спорт бөлімі" мемлекеттік мекемесі және оның ведомстволарының қарамағындағы ұйымдар мен мемлекеттік мекемелердің тізбесі:</w:t>
      </w:r>
    </w:p>
    <w:p>
      <w:pPr>
        <w:spacing w:after="0"/>
        <w:ind w:left="0"/>
        <w:jc w:val="both"/>
      </w:pPr>
      <w:r>
        <w:rPr>
          <w:rFonts w:ascii="Times New Roman"/>
          <w:b w:val="false"/>
          <w:i w:val="false"/>
          <w:color w:val="000000"/>
          <w:sz w:val="28"/>
        </w:rPr>
        <w:t>
      1)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w:t>
      </w:r>
    </w:p>
    <w:p>
      <w:pPr>
        <w:spacing w:after="0"/>
        <w:ind w:left="0"/>
        <w:jc w:val="both"/>
      </w:pPr>
      <w:r>
        <w:rPr>
          <w:rFonts w:ascii="Times New Roman"/>
          <w:b w:val="false"/>
          <w:i w:val="false"/>
          <w:color w:val="000000"/>
          <w:sz w:val="28"/>
        </w:rPr>
        <w:t>
      2) "Созақ ауданы әкімдігінің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3) "Созақ ауданы әкімдігінің мәдениет, тілдерді дамыту, дене шынықтыру және спорт бөлімінің "Орталықтандырылған кітапханалар жүйесі"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