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1de1" w14:textId="ff81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ауылдық округтер және кенттер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26 желтоқсандағы № 240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№171-VIII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Созақ аудандық мәслихатының 2025 жылғы 23 желтоқсандағы №232 "2026-2028 жылдарға арналған аудандық бюджет туралы" шешіміне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Жартытөбе  ауылдық  округінің  2026-2028 жылдарға арналған бюджеті 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–118 674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–27 309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–89 761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–118 674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аудандық бюджеттен Жартытөбе ауылдық округінің бюджетіне берілетін субвенция мөлшерінің жалпы сомасы 89 761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Жуантөбе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77 233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40 386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жылы аудандық бюджеттен Жуантөбе ауылдық округінің бюджетіне берілетін субвенция мөлшерінің жалпы сомасы 36 847 мың теңге болып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Қарақұр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94 342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94 342мың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жылы аудандық бюджеттен Қарақұр ауылдық округінің бюджетіне берілетін субвенция мөлшерінің жалпы сомасы 67 190 мың теңге болып белгіленсін.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Қаратау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81 789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48 651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33 138мың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81 789мың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2026 жылы аудандық бюджеттен Қаратау ауылдық округінің бюджетіне берілетін субвенция мөлшерінің жалпы сомасы 33 138 мың теңге болып белгіленсін.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Құмкент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92 751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92 751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бюджетқаражатының пайдаланылатын қалдықтары – 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жылы аудандық бюджеттен Құмкент ауылдық округінің бюджетіне берілетін субвенция мөлшерінің жалпы сомасы 0 теңге болып белгіленсін.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Созақ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185 268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111 119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70 243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185 268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жылы аудандық бюджеттен Созақ ауылдық округінің бюджетіне берілетін субвенция мөлшерінің жалпы сомасы 70 243 мың теңге болып белгіленсін.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Сызған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111 205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78 183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2026 жылы аудандық бюджеттен Сызған ауылдық округінің бюджетіне берілетін субвенция мөлшерінің жалпы сомасы 78 183 мың теңге болып белгіленсін.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Шолаққорған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319 291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315 352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319 291мың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2026 жылы аудандық бюджеттен Шолаққорған ауылдық округінің бюджетіне берілетін субвенция мөлшерінің жалпы сомасы 0 теңге болып белгіленсін.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Шу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66 256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36 430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2026 жылы аудандық бюджеттен Шу ауылдық округінің бюджетіне берілетін субвенция мөлшерінің жалпы сомасы 36 430 мың теңге болып белгіленсін.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Қыземшек кентінің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79 394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58 946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2026 жылы аудандық бюджеттен Қыземшек кентінің бюджетіне берілетін субвенция мөлшерінің жалпы сомасы 18 947 мың теңге болып белгіленсін.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Таукент кентінің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107 493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106 919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2026 жылы аудандық бюдеттен Таукент кентінің бюджетіне берілетін субвенция мөлшерінің жалпы сомасы 0 теңге болып белгіленсін.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Тасты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67 825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50 218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2026 жылы аудандық бюдеттен Тасты ауылдық округінің бюджетіне берілетін субвенция мөлшерінің жалпы сомасы 17 607 мың теңге болып белгіленсін.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2026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6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28" w:id="2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29" w:id="2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мекндердің санитариясын қамтамасыз ету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0" w:id="2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 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түсетінт 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1" w:id="3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 діөтеу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2" w:id="3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3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77 313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4" w:id="3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5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9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6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10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2026жылға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7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11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8" w:id="3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12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2028жылға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9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13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0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14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1" w:id="4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15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2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16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3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17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4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18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5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19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6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240 шешіміне 20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7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21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8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22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2026жылға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49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23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0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24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2028жылға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1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25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2026жылға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2" w:id="5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26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мено 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3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27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4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28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2026жылға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5" w:id="5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29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2027жылға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6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30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2028жылға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7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31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2026жылға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8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32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59" w:id="58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33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0" w:id="59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34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2026жылға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1" w:id="6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35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62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№240 шешіміне 36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