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1e3f" w14:textId="e921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23 желтоқсандағы № 232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24 668 119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22 015 739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2 648 644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24 668 119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49 555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әлеуметтік салықтың бөлу нормативі аудандық бюджетке 50,0 пайыз болып белгіленсін: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облыстық бюджетке бюджеттік алып коюлардың жалпы көлемі 13 672 548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ауылдық округтері мен кенттері бюджеттеріне берiлетiн субвенциялар мөлшерiнің жалпы сомасы 448 346 мың теңге болып қарастырылсын, 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Жартытөбе ауылдық округіне – 89 761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округіне – 36 847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Қарақұр ауылдық округіне – 67 190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33 138мың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ауылдық округіне – 70 243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Сызған ауылдық округіне – 78 183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ауылдық округіне – 36 430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Қыземшек кентіне – 18 947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ауылдық округіне – 17 607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2026 жылға арналған резерві 459 453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Бюджеттік инвестициялық жобаларды (бағдарламаларды) іске асыруға бағытталған бюджеттік бағдарламалар бөлінісінде 2026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2026 жылға арналған аудандық бюджеттікдаму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мөлтек ауданына инженерлік-коммуникациялық инфрақұрылым құрылысы үшін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ауылында қатты тұрмыстық қалдықтар тастайтын орынның құрылысына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Созақ ауылдық округі, Созақ ауылындағы су құбыры желілерінің құрылысы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ауылынан құрылыс қалдықтарын тастау орнының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 аумағынан тұрмыстық қатты қалдықтар тастау орынның құрылысы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ауылдық округі аумағынан тұрмыстық қатты қалдықтар тастау орынның құрылысы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ауылында қатты тұрмыстық қалдықтарға арналған полигон салу құрылысы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ауылынан кітапхана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Бабата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Жартытөбе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Аққолтық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Бабата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Жартытөбе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Аққолтық елді мекенін табиғи газбен қамтамасыз ету құрылысына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Шолаққорған ауылындағы АГТС-нан Созақ ауылына дейін магистральды газ құбырын салу құрылысына ЖСҚ дайындау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Шолаққорған ауылындағы АГТС-нан Құмкент ауылына дейін магистральды газ құбырын салу құрылысына ЖСҚ дайындау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