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e1a" w14:textId="d78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17 қазандағы № 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598 170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567 119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 жылдарға арналған бюджеті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36 587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округінің 2025-2027 жылдарға арналған бюджеті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 жылдарға арналған бюджеті 10, 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188 540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 2025-2027 жылдарға арналған бюджеті 13, 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297 166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 жылдарға арналған бюджеті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663 648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381 566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346 608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 жылдарға арналған бюджеті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1 632 854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1 370 970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1 688 420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 жылдарға арналған бюджеті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 жылдарға арналған бюджеті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518 258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464 353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 жылдарға арналған бюджеті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363 053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–274 292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 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