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8f9f" w14:textId="9268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 Созақ аудандық мәслихат аппаратының мемлекеттік әкімшілік қызметшілерінің қызметін бағалау әдістемесін бекіту туралы" Түркістан облысы Созақ аудандық мәслихатының 2023 жылғы 16 мамырдағы № 20 және "Созақ аудандық мәслихатының 2023 жылғы 16 мамырдағы № 20 "Б" корпусы "Созақ аудандық мәслихат аппаратының мемлекетік әкімшілік қызметшілерінің қызметін бағалау әдістемесін бекіту туралы" шешіміне өзгеріс енгізу туралы" Түркістан облысы Созақ аудандық мәслихатының 2023 жылғы 1 тамыздағы № 40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8 қазандағы № 217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"Б" корпусы Созақ аудандық мәслихат аппаратының мемлекеттік әкімшілік қызметшілерінің қызметін бағалау әдістемесін бекіту туралы" Түркістан облысы Созақ аудандық мәслихатының 2023 жылғы 16 мамырдағы №20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"Созақ аудандық мәслихатының 2023 жылғы 16 мамырдағы №20 "Б" корпусы "Созақ аудандық мәслихат аппаратының мемлекеттік әкімшілік қызметшілерінің қызметін бағалау әдістемесін бекіту туралы" шешіміне өзгеріс енгізу туралы" Түркістан облысы Созақ аудандық мәслихатының 2023 жылғы 1 тамыздағы №40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