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5a4" w14:textId="ea28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8 қазандағы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31 855 117мың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9 806 045мың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37 069 396мың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