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6d9fa5" w14:textId="c6d9f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Созақ ауданы әкімдігінің 2024 жылғы 29 тамыздағы "Созақ ауданы әкімі аппараты" мемлекеттік мекемесі, Созақ ауданының ауылдық округтері мен кенттері әкімінің аппараттары және Созақ ауданы әкімдігінің дербес бөлімдері мемлекеттік мекемелерінің ережелерін жаңа редакцияда бекіту туралы" № 214 қаулысына өзгеріс енгізу туралы</w:t>
      </w:r>
    </w:p>
    <w:p>
      <w:pPr>
        <w:spacing w:after="0"/>
        <w:ind w:left="0"/>
        <w:jc w:val="both"/>
      </w:pPr>
      <w:r>
        <w:rPr>
          <w:rFonts w:ascii="Times New Roman"/>
          <w:b w:val="false"/>
          <w:i w:val="false"/>
          <w:color w:val="000000"/>
          <w:sz w:val="28"/>
        </w:rPr>
        <w:t>Түркістан облысы Созақ ауданы әкiмдiгiнiң 2025 жылғы 24 шілдедегі № 208 қаулысы</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31 бабына</w:t>
      </w:r>
      <w:r>
        <w:rPr>
          <w:rFonts w:ascii="Times New Roman"/>
          <w:b w:val="false"/>
          <w:i w:val="false"/>
          <w:color w:val="000000"/>
          <w:sz w:val="28"/>
        </w:rPr>
        <w:t xml:space="preserve">, Қазақстан Республикасының "Қазақстан Республикасындағы тіл туралы" Заңының </w:t>
      </w:r>
      <w:r>
        <w:rPr>
          <w:rFonts w:ascii="Times New Roman"/>
          <w:b w:val="false"/>
          <w:i w:val="false"/>
          <w:color w:val="000000"/>
          <w:sz w:val="28"/>
        </w:rPr>
        <w:t>25-3-бабының</w:t>
      </w:r>
      <w:r>
        <w:rPr>
          <w:rFonts w:ascii="Times New Roman"/>
          <w:b w:val="false"/>
          <w:i w:val="false"/>
          <w:color w:val="000000"/>
          <w:sz w:val="28"/>
        </w:rPr>
        <w:t xml:space="preserve"> 1-1 тармақшасына, Қазақстан Республикасының "Әкімшілік құқық бұзушылық туралы" Заңының </w:t>
      </w:r>
      <w:r>
        <w:rPr>
          <w:rFonts w:ascii="Times New Roman"/>
          <w:b w:val="false"/>
          <w:i w:val="false"/>
          <w:color w:val="000000"/>
          <w:sz w:val="28"/>
        </w:rPr>
        <w:t>729-бабының</w:t>
      </w:r>
      <w:r>
        <w:rPr>
          <w:rFonts w:ascii="Times New Roman"/>
          <w:b w:val="false"/>
          <w:i w:val="false"/>
          <w:color w:val="000000"/>
          <w:sz w:val="28"/>
        </w:rPr>
        <w:t xml:space="preserve"> 2-1 тармағына сәйкес, Созақ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Созақ ауданы әкімдігінің 2024 жылғы 29 тамыздағы "Созақ ауданы әкімі аппараты" мемлекеттік мекемесі, Созақ ауданының ауылдық округтері мен кенттері әкімінің аппараттары және Созақ ауданы әкімдігінің дербес бөлімдері мемлекеттік мекемелерінің ережелерін жаңа редакцияда бекіту туралы" №214 </w:t>
      </w:r>
      <w:r>
        <w:rPr>
          <w:rFonts w:ascii="Times New Roman"/>
          <w:b w:val="false"/>
          <w:i w:val="false"/>
          <w:color w:val="000000"/>
          <w:sz w:val="28"/>
        </w:rPr>
        <w:t>қаулысынының</w:t>
      </w:r>
      <w:r>
        <w:rPr>
          <w:rFonts w:ascii="Times New Roman"/>
          <w:b w:val="false"/>
          <w:i w:val="false"/>
          <w:color w:val="000000"/>
          <w:sz w:val="28"/>
        </w:rPr>
        <w:t xml:space="preserve"> 1-тармағының 14-қосымшасындағы "Созақ ауданы әкімдігінің мәдениет, тілдерді дамыту, дене шынықтыру және спорт бөлімі" мемлекеттік мекемесінің ережесі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қайта бекітілсін.</w:t>
      </w:r>
    </w:p>
    <w:bookmarkEnd w:id="1"/>
    <w:bookmarkStart w:name="z3" w:id="2"/>
    <w:p>
      <w:pPr>
        <w:spacing w:after="0"/>
        <w:ind w:left="0"/>
        <w:jc w:val="both"/>
      </w:pPr>
      <w:r>
        <w:rPr>
          <w:rFonts w:ascii="Times New Roman"/>
          <w:b w:val="false"/>
          <w:i w:val="false"/>
          <w:color w:val="000000"/>
          <w:sz w:val="28"/>
        </w:rPr>
        <w:t>
      2. "Созақ ауданы әкімдігінің мәдениет, тілдерді дамыту, дене шынықтыру және спорт бөлімі" мемлекеттік мекемесі Қазақстан Республикасының заңнамасында белгіленген тәртіпте:</w:t>
      </w:r>
    </w:p>
    <w:bookmarkEnd w:id="2"/>
    <w:p>
      <w:pPr>
        <w:spacing w:after="0"/>
        <w:ind w:left="0"/>
        <w:jc w:val="both"/>
      </w:pPr>
      <w:r>
        <w:rPr>
          <w:rFonts w:ascii="Times New Roman"/>
          <w:b w:val="false"/>
          <w:i w:val="false"/>
          <w:color w:val="000000"/>
          <w:sz w:val="28"/>
        </w:rPr>
        <w:t>
      1) жоғарыда көрсетілген ереженің заңнамада белгіленген тәртіпте әділет органдарында мемлекеттік тіркелуін;</w:t>
      </w:r>
    </w:p>
    <w:p>
      <w:pPr>
        <w:spacing w:after="0"/>
        <w:ind w:left="0"/>
        <w:jc w:val="both"/>
      </w:pPr>
      <w:r>
        <w:rPr>
          <w:rFonts w:ascii="Times New Roman"/>
          <w:b w:val="false"/>
          <w:i w:val="false"/>
          <w:color w:val="000000"/>
          <w:sz w:val="28"/>
        </w:rPr>
        <w:t>
      2) осы қаулыны ресми жариялау және Қазақстан Республикасының нормативтік құқықтық актілер электрондық түрдегі эталондық бақылау банкіне қосу үшін "Қазақстан Республикасының Заңнама және құқықтық ақпарат институты" шаруашылық жүргізу құқығындағы республикалық мемлекеттік кәсіпорынына бес жұмыс күні ішінде жолдануын;</w:t>
      </w:r>
    </w:p>
    <w:p>
      <w:pPr>
        <w:spacing w:after="0"/>
        <w:ind w:left="0"/>
        <w:jc w:val="both"/>
      </w:pPr>
      <w:r>
        <w:rPr>
          <w:rFonts w:ascii="Times New Roman"/>
          <w:b w:val="false"/>
          <w:i w:val="false"/>
          <w:color w:val="000000"/>
          <w:sz w:val="28"/>
        </w:rPr>
        <w:t>
      3) осы қаулыны оның ресми жарияланғаннан кейін оны Созақ ауданы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2. Осы қаулының орындалуын бақылау аудан әкімінің орынбасары Алтын Ешанқұловаға жүктелсін.</w:t>
      </w:r>
    </w:p>
    <w:bookmarkEnd w:id="3"/>
    <w:bookmarkStart w:name="z5" w:id="4"/>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Созақ ауданы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М.Турысбеков</w:t>
            </w:r>
            <w:r>
              <w:rPr>
                <w:rFonts w:ascii="Times New Roman"/>
                <w:b w:val="false"/>
                <w:i w:val="false"/>
                <w:color w:val="000000"/>
                <w:sz w:val="20"/>
              </w:rPr>
              <w:t>
</w:t>
            </w:r>
          </w:p>
        </w:tc>
      </w:tr>
    </w:tbl>
    <w:p>
      <w:pPr>
        <w:spacing w:after="0"/>
        <w:ind w:left="0"/>
        <w:jc w:val="both"/>
      </w:pPr>
      <w:bookmarkStart w:name="z6" w:id="5"/>
      <w:r>
        <w:rPr>
          <w:rFonts w:ascii="Times New Roman"/>
          <w:b w:val="false"/>
          <w:i w:val="false"/>
          <w:color w:val="000000"/>
          <w:sz w:val="28"/>
        </w:rPr>
        <w:t>
      Cозақ ауданы әкімдігінің</w:t>
      </w:r>
    </w:p>
    <w:bookmarkEnd w:id="5"/>
    <w:p>
      <w:pPr>
        <w:spacing w:after="0"/>
        <w:ind w:left="0"/>
        <w:jc w:val="both"/>
      </w:pPr>
      <w:r>
        <w:rPr>
          <w:rFonts w:ascii="Times New Roman"/>
          <w:b w:val="false"/>
          <w:i w:val="false"/>
          <w:color w:val="000000"/>
          <w:sz w:val="28"/>
        </w:rPr>
        <w:t>2025 жылғы 24 шілдедегі</w:t>
      </w:r>
    </w:p>
    <w:p>
      <w:pPr>
        <w:spacing w:after="0"/>
        <w:ind w:left="0"/>
        <w:jc w:val="both"/>
      </w:pPr>
      <w:r>
        <w:rPr>
          <w:rFonts w:ascii="Times New Roman"/>
          <w:b w:val="false"/>
          <w:i w:val="false"/>
          <w:color w:val="000000"/>
          <w:sz w:val="28"/>
        </w:rPr>
        <w:t>№208 қаулысына 1 қосымша</w:t>
      </w:r>
    </w:p>
    <w:p>
      <w:pPr>
        <w:spacing w:after="0"/>
        <w:ind w:left="0"/>
        <w:jc w:val="left"/>
      </w:pPr>
      <w:r>
        <w:rPr>
          <w:rFonts w:ascii="Times New Roman"/>
          <w:b/>
          <w:i w:val="false"/>
          <w:color w:val="000000"/>
        </w:rPr>
        <w:t xml:space="preserve">  "Созақ ауданы әкімдігінің мәдениет, тілдерді дамыту, дене шынықтыру және спорт бөлімі" мемлекеттік мекемесі туралы ЕРЕЖЕ 1-тарау. Жалпы ережелер</w:t>
      </w:r>
    </w:p>
    <w:p>
      <w:pPr>
        <w:spacing w:after="0"/>
        <w:ind w:left="0"/>
        <w:jc w:val="both"/>
      </w:pPr>
      <w:r>
        <w:rPr>
          <w:rFonts w:ascii="Times New Roman"/>
          <w:b w:val="false"/>
          <w:i w:val="false"/>
          <w:color w:val="000000"/>
          <w:sz w:val="28"/>
        </w:rPr>
        <w:t>
       1. "Созақ ауданы әкімдігінің мәдениет, тілдерді дамыту, дене шынықтыру және спорт бөлімі" мемлекеттік мекемесі (бұдан әрі – бөлім) Созақ ауданы әкімдігінің мәдениет, тілдерді дамыту, дене шынықтыру және спорт саласында басшылықты жүзеге асыратын Қазақстан Республикасының мемлекеттік органы болып табылады.</w:t>
      </w:r>
    </w:p>
    <w:p>
      <w:pPr>
        <w:spacing w:after="0"/>
        <w:ind w:left="0"/>
        <w:jc w:val="both"/>
      </w:pPr>
      <w:r>
        <w:rPr>
          <w:rFonts w:ascii="Times New Roman"/>
          <w:b w:val="false"/>
          <w:i w:val="false"/>
          <w:color w:val="000000"/>
          <w:sz w:val="28"/>
        </w:rPr>
        <w:t>
       2. Бөлімнің мынадай ведомстволары бар:</w:t>
      </w:r>
    </w:p>
    <w:p>
      <w:pPr>
        <w:spacing w:after="0"/>
        <w:ind w:left="0"/>
        <w:jc w:val="both"/>
      </w:pPr>
      <w:r>
        <w:rPr>
          <w:rFonts w:ascii="Times New Roman"/>
          <w:b w:val="false"/>
          <w:i w:val="false"/>
          <w:color w:val="000000"/>
          <w:sz w:val="28"/>
        </w:rPr>
        <w:t>
       1) Созақ ауданы әкімдігінің мәдениет, тілдерді дамыту, дене шынықтыру және спорт бөлімінің "Тілдерді оқыту және дамыту орталығы" коммуналдық мемлекеттік мекемесі;</w:t>
      </w:r>
    </w:p>
    <w:p>
      <w:pPr>
        <w:spacing w:after="0"/>
        <w:ind w:left="0"/>
        <w:jc w:val="both"/>
      </w:pPr>
      <w:r>
        <w:rPr>
          <w:rFonts w:ascii="Times New Roman"/>
          <w:b w:val="false"/>
          <w:i w:val="false"/>
          <w:color w:val="000000"/>
          <w:sz w:val="28"/>
        </w:rPr>
        <w:t>
      2) Созақ ауданы әкімдігінің мәдениет, тілдерді дамыту, дене шынықтыру және спорт бөлімінің "Мыңжылқы" мәдениет сарайы" мемлекеттік коммуналдық қазыналық кәсіпорыны;</w:t>
      </w:r>
    </w:p>
    <w:p>
      <w:pPr>
        <w:spacing w:after="0"/>
        <w:ind w:left="0"/>
        <w:jc w:val="both"/>
      </w:pPr>
      <w:r>
        <w:rPr>
          <w:rFonts w:ascii="Times New Roman"/>
          <w:b w:val="false"/>
          <w:i w:val="false"/>
          <w:color w:val="000000"/>
          <w:sz w:val="28"/>
        </w:rPr>
        <w:t>
       3) Созақ ауданы әкімдігінің мәдениет, тілдерді дамыту, дене шынықтыру және спорт бөлімінің "Орталықтандырылған кітапханалар жүйесі" коммуналдық мемлекеттік мекемесі.</w:t>
      </w:r>
    </w:p>
    <w:p>
      <w:pPr>
        <w:spacing w:after="0"/>
        <w:ind w:left="0"/>
        <w:jc w:val="both"/>
      </w:pPr>
      <w:r>
        <w:rPr>
          <w:rFonts w:ascii="Times New Roman"/>
          <w:b w:val="false"/>
          <w:i w:val="false"/>
          <w:color w:val="000000"/>
          <w:sz w:val="28"/>
        </w:rPr>
        <w:t>
      3. Бөлім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p>
      <w:pPr>
        <w:spacing w:after="0"/>
        <w:ind w:left="0"/>
        <w:jc w:val="both"/>
      </w:pPr>
      <w:r>
        <w:rPr>
          <w:rFonts w:ascii="Times New Roman"/>
          <w:b w:val="false"/>
          <w:i w:val="false"/>
          <w:color w:val="000000"/>
          <w:sz w:val="28"/>
        </w:rPr>
        <w:t>
      4. Бөлім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p>
      <w:pPr>
        <w:spacing w:after="0"/>
        <w:ind w:left="0"/>
        <w:jc w:val="both"/>
      </w:pPr>
      <w:r>
        <w:rPr>
          <w:rFonts w:ascii="Times New Roman"/>
          <w:b w:val="false"/>
          <w:i w:val="false"/>
          <w:color w:val="000000"/>
          <w:sz w:val="28"/>
        </w:rPr>
        <w:t>
      5. Бөлім азаматтық-құқықтық қатынастарға өз атынан түседі.</w:t>
      </w:r>
    </w:p>
    <w:p>
      <w:pPr>
        <w:spacing w:after="0"/>
        <w:ind w:left="0"/>
        <w:jc w:val="both"/>
      </w:pPr>
      <w:r>
        <w:rPr>
          <w:rFonts w:ascii="Times New Roman"/>
          <w:b w:val="false"/>
          <w:i w:val="false"/>
          <w:color w:val="000000"/>
          <w:sz w:val="28"/>
        </w:rPr>
        <w:t>
      6. Бөлім егер заңнамаға сәйкес осыған уәкілеттік берілген болса, мемлекеттің атынан азаматтық-құқықтық қатынастардың тарапы болуға құқығы бар.</w:t>
      </w:r>
    </w:p>
    <w:p>
      <w:pPr>
        <w:spacing w:after="0"/>
        <w:ind w:left="0"/>
        <w:jc w:val="both"/>
      </w:pPr>
      <w:r>
        <w:rPr>
          <w:rFonts w:ascii="Times New Roman"/>
          <w:b w:val="false"/>
          <w:i w:val="false"/>
          <w:color w:val="000000"/>
          <w:sz w:val="28"/>
        </w:rPr>
        <w:t>
      7. Бөлім өз құзыретінің мәселелері бойынша заңнамада белгіленген тәртіппен "Созақ ауданы әкімдігінің мәдениет, тілдерді дамыту, дене шынықтыру және спорт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p>
      <w:pPr>
        <w:spacing w:after="0"/>
        <w:ind w:left="0"/>
        <w:jc w:val="both"/>
      </w:pPr>
      <w:r>
        <w:rPr>
          <w:rFonts w:ascii="Times New Roman"/>
          <w:b w:val="false"/>
          <w:i w:val="false"/>
          <w:color w:val="000000"/>
          <w:sz w:val="28"/>
        </w:rPr>
        <w:t>
      8. "Созақ ауданы әкімдігінің мәдениет, тілдерді дамыту, дене шынықтыру және спорт бөлімі" мемлекеттік мекемесі құрылымы мен штат санының лимиті қолданыстағы заңнамаға сәйкес бекітіледі.</w:t>
      </w:r>
    </w:p>
    <w:p>
      <w:pPr>
        <w:spacing w:after="0"/>
        <w:ind w:left="0"/>
        <w:jc w:val="both"/>
      </w:pPr>
      <w:r>
        <w:rPr>
          <w:rFonts w:ascii="Times New Roman"/>
          <w:b w:val="false"/>
          <w:i w:val="false"/>
          <w:color w:val="000000"/>
          <w:sz w:val="28"/>
        </w:rPr>
        <w:t>
      9. Заңды тұлғаның орналасқан жері: Түркістан облысы, Созақ ауданы, 161000, Шолаққорған ауылы, Жібек жолы көшесі, 5 үй.</w:t>
      </w:r>
    </w:p>
    <w:p>
      <w:pPr>
        <w:spacing w:after="0"/>
        <w:ind w:left="0"/>
        <w:jc w:val="both"/>
      </w:pPr>
      <w:r>
        <w:rPr>
          <w:rFonts w:ascii="Times New Roman"/>
          <w:b w:val="false"/>
          <w:i w:val="false"/>
          <w:color w:val="000000"/>
          <w:sz w:val="28"/>
        </w:rPr>
        <w:t>
      10. Осы ереже бөлімнің құрылтай құжаты болып табылады.</w:t>
      </w:r>
    </w:p>
    <w:p>
      <w:pPr>
        <w:spacing w:after="0"/>
        <w:ind w:left="0"/>
        <w:jc w:val="both"/>
      </w:pPr>
      <w:r>
        <w:rPr>
          <w:rFonts w:ascii="Times New Roman"/>
          <w:b w:val="false"/>
          <w:i w:val="false"/>
          <w:color w:val="000000"/>
          <w:sz w:val="28"/>
        </w:rPr>
        <w:t>
      11. Бөлім қызметін каржыландыру жергілікті бюджеттен жүзеге асырылады.</w:t>
      </w:r>
    </w:p>
    <w:p>
      <w:pPr>
        <w:spacing w:after="0"/>
        <w:ind w:left="0"/>
        <w:jc w:val="both"/>
      </w:pPr>
      <w:r>
        <w:rPr>
          <w:rFonts w:ascii="Times New Roman"/>
          <w:b w:val="false"/>
          <w:i w:val="false"/>
          <w:color w:val="000000"/>
          <w:sz w:val="28"/>
        </w:rPr>
        <w:t>
      12. Бөлімнің кәсіпкерлік субъектілерімен "Созақ ауданы әкімдігінің мәдениет, тілдерді дамыту, дене шынықтыру және спорт бөлімі" мемлекеттік мекемесінің функциялары болып табылатын міндеттерді орындау тұрғысында шарттық қатынастарға түсуге тыйым салынады.</w:t>
      </w:r>
    </w:p>
    <w:p>
      <w:pPr>
        <w:spacing w:after="0"/>
        <w:ind w:left="0"/>
        <w:jc w:val="both"/>
      </w:pPr>
      <w:r>
        <w:rPr>
          <w:rFonts w:ascii="Times New Roman"/>
          <w:b w:val="false"/>
          <w:i w:val="false"/>
          <w:color w:val="000000"/>
          <w:sz w:val="28"/>
        </w:rPr>
        <w:t>
      Егер бөлімге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p>
      <w:pPr>
        <w:spacing w:after="0"/>
        <w:ind w:left="0"/>
        <w:jc w:val="both"/>
      </w:pPr>
      <w:r>
        <w:rPr>
          <w:rFonts w:ascii="Times New Roman"/>
          <w:b w:val="false"/>
          <w:i w:val="false"/>
          <w:color w:val="000000"/>
          <w:sz w:val="28"/>
        </w:rPr>
        <w:t>
      Мемлекеттік мекеменің құрылтайшысы: Созақ ауданы әкімдігі;</w:t>
      </w:r>
    </w:p>
    <w:p>
      <w:pPr>
        <w:spacing w:after="0"/>
        <w:ind w:left="0"/>
        <w:jc w:val="left"/>
      </w:pPr>
      <w:r>
        <w:rPr>
          <w:rFonts w:ascii="Times New Roman"/>
          <w:b/>
          <w:i w:val="false"/>
          <w:color w:val="000000"/>
        </w:rPr>
        <w:t xml:space="preserve"> 2-тарау. Мемлекеттік органның мақсаттары, өкілеттіктері, құқықтары мен міндеттері</w:t>
      </w:r>
    </w:p>
    <w:p>
      <w:pPr>
        <w:spacing w:after="0"/>
        <w:ind w:left="0"/>
        <w:jc w:val="both"/>
      </w:pPr>
      <w:r>
        <w:rPr>
          <w:rFonts w:ascii="Times New Roman"/>
          <w:b w:val="false"/>
          <w:i w:val="false"/>
          <w:color w:val="000000"/>
          <w:sz w:val="28"/>
        </w:rPr>
        <w:t>
      13. Мақсаты:</w:t>
      </w:r>
    </w:p>
    <w:p>
      <w:pPr>
        <w:spacing w:after="0"/>
        <w:ind w:left="0"/>
        <w:jc w:val="both"/>
      </w:pPr>
      <w:r>
        <w:rPr>
          <w:rFonts w:ascii="Times New Roman"/>
          <w:b w:val="false"/>
          <w:i w:val="false"/>
          <w:color w:val="000000"/>
          <w:sz w:val="28"/>
        </w:rPr>
        <w:t>
      1) Мәдениет, тілдерді дамыту, дене шынықтыру және спорт саласындағы сапалы және қолжетімді қызметтер ұсынуға бағытталған мемлекеттік саясатты іске асыру;</w:t>
      </w:r>
    </w:p>
    <w:p>
      <w:pPr>
        <w:spacing w:after="0"/>
        <w:ind w:left="0"/>
        <w:jc w:val="both"/>
      </w:pPr>
      <w:r>
        <w:rPr>
          <w:rFonts w:ascii="Times New Roman"/>
          <w:b w:val="false"/>
          <w:i w:val="false"/>
          <w:color w:val="000000"/>
          <w:sz w:val="28"/>
        </w:rPr>
        <w:t>
      2) Мемлекеттік тіл мен басқа да тілдердің динамикасын дамуына бағытталған мемлекеттік тіл саясатын жүзеге асыру;</w:t>
      </w:r>
    </w:p>
    <w:p>
      <w:pPr>
        <w:spacing w:after="0"/>
        <w:ind w:left="0"/>
        <w:jc w:val="both"/>
      </w:pPr>
      <w:r>
        <w:rPr>
          <w:rFonts w:ascii="Times New Roman"/>
          <w:b w:val="false"/>
          <w:i w:val="false"/>
          <w:color w:val="000000"/>
          <w:sz w:val="28"/>
        </w:rPr>
        <w:t>
      3) Мемлекеттік тіл мен басқа да этникалық топтардың тілдерін дамыту, ономастикалық жұмысты жетілдіру.</w:t>
      </w:r>
    </w:p>
    <w:p>
      <w:pPr>
        <w:spacing w:after="0"/>
        <w:ind w:left="0"/>
        <w:jc w:val="both"/>
      </w:pPr>
      <w:r>
        <w:rPr>
          <w:rFonts w:ascii="Times New Roman"/>
          <w:b w:val="false"/>
          <w:i w:val="false"/>
          <w:color w:val="000000"/>
          <w:sz w:val="28"/>
        </w:rPr>
        <w:t>
      14.Өкілеттіктері:</w:t>
      </w:r>
    </w:p>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 мемлекеттік мекемеге міндеттелген функцияларды атқару үшін мемлекеттік органдардан, басқа да ұйымдардан тиісті мәліметтерді сұратады және алады;</w:t>
      </w:r>
    </w:p>
    <w:p>
      <w:pPr>
        <w:spacing w:after="0"/>
        <w:ind w:left="0"/>
        <w:jc w:val="both"/>
      </w:pPr>
      <w:r>
        <w:rPr>
          <w:rFonts w:ascii="Times New Roman"/>
          <w:b w:val="false"/>
          <w:i w:val="false"/>
          <w:color w:val="000000"/>
          <w:sz w:val="28"/>
        </w:rPr>
        <w:t>
      - белгілі құзыреті шегінде жергілікті бюджеттен қаржыландырылатын атқарушы органдарға тапсырмалар береді;</w:t>
      </w:r>
    </w:p>
    <w:p>
      <w:pPr>
        <w:spacing w:after="0"/>
        <w:ind w:left="0"/>
        <w:jc w:val="both"/>
      </w:pPr>
      <w:r>
        <w:rPr>
          <w:rFonts w:ascii="Times New Roman"/>
          <w:b w:val="false"/>
          <w:i w:val="false"/>
          <w:color w:val="000000"/>
          <w:sz w:val="28"/>
        </w:rPr>
        <w:t>
      - өз құзыреті шегінде бұйрықтар шығарады;</w:t>
      </w:r>
    </w:p>
    <w:p>
      <w:pPr>
        <w:spacing w:after="0"/>
        <w:ind w:left="0"/>
        <w:jc w:val="both"/>
      </w:pPr>
      <w:r>
        <w:rPr>
          <w:rFonts w:ascii="Times New Roman"/>
          <w:b w:val="false"/>
          <w:i w:val="false"/>
          <w:color w:val="000000"/>
          <w:sz w:val="28"/>
        </w:rPr>
        <w:t>
      - өз құзырына жататын мәселелер бойынша аудан әкімінің шешімінің, өкімінің, аудан әкімдігінің қаулысының, сонымен қатар мәслихаттың шешімдерінің жобаларын дайындайды;</w:t>
      </w:r>
    </w:p>
    <w:p>
      <w:pPr>
        <w:spacing w:after="0"/>
        <w:ind w:left="0"/>
        <w:jc w:val="both"/>
      </w:pPr>
      <w:r>
        <w:rPr>
          <w:rFonts w:ascii="Times New Roman"/>
          <w:b w:val="false"/>
          <w:i w:val="false"/>
          <w:color w:val="000000"/>
          <w:sz w:val="28"/>
        </w:rPr>
        <w:t>
      - осы ережемен және заңдылықтармен, облыстық және аудандық жергілікті атқарушы органдармен бекітілген өзге де уәкілеттіктерді жүзеге асырады.</w:t>
      </w:r>
    </w:p>
    <w:p>
      <w:pPr>
        <w:spacing w:after="0"/>
        <w:ind w:left="0"/>
        <w:jc w:val="both"/>
      </w:pPr>
      <w:r>
        <w:rPr>
          <w:rFonts w:ascii="Times New Roman"/>
          <w:b w:val="false"/>
          <w:i w:val="false"/>
          <w:color w:val="000000"/>
          <w:sz w:val="28"/>
        </w:rPr>
        <w:t>
      - мәдениет, тілдерді дамыту, дене шынықтыру және спорт саласына қатысты Қазақстан Республикасы Президенті мен Үкіметінің, облыс, аудан Әкімінің нормативтік- құқықтық актілерінің орындалуы туралы мекеме, ұйым, кәсіпорындардан мәліметтер мен тиісті құжаттарды талап етуге;</w:t>
      </w:r>
    </w:p>
    <w:p>
      <w:pPr>
        <w:spacing w:after="0"/>
        <w:ind w:left="0"/>
        <w:jc w:val="both"/>
      </w:pPr>
      <w:r>
        <w:rPr>
          <w:rFonts w:ascii="Times New Roman"/>
          <w:b w:val="false"/>
          <w:i w:val="false"/>
          <w:color w:val="000000"/>
          <w:sz w:val="28"/>
        </w:rPr>
        <w:t>
      - өз құзырына жататын мәселелер бойынша нормативтік құқықтық актілердің жобаларын дайындайды;</w:t>
      </w:r>
    </w:p>
    <w:p>
      <w:pPr>
        <w:spacing w:after="0"/>
        <w:ind w:left="0"/>
        <w:jc w:val="both"/>
      </w:pPr>
      <w:r>
        <w:rPr>
          <w:rFonts w:ascii="Times New Roman"/>
          <w:b w:val="false"/>
          <w:i w:val="false"/>
          <w:color w:val="000000"/>
          <w:sz w:val="28"/>
        </w:rPr>
        <w:t>
      - осы Ережемен және заңнамалармен, облыстық және аудандық жергілікті атқарушы органдармен бекітілген өзге де уәкілеттіктерді жүзеге асырады.</w:t>
      </w:r>
    </w:p>
    <w:p>
      <w:pPr>
        <w:spacing w:after="0"/>
        <w:ind w:left="0"/>
        <w:jc w:val="both"/>
      </w:pPr>
      <w:r>
        <w:rPr>
          <w:rFonts w:ascii="Times New Roman"/>
          <w:b w:val="false"/>
          <w:i w:val="false"/>
          <w:color w:val="000000"/>
          <w:sz w:val="28"/>
        </w:rPr>
        <w:t>
      - мемлекеттік саясатты жүзеге асырудағы дене шынықтыру және спорт саласын дамытудағы негізгі бағыттарды анықтайды, дене шынықтыру мен спортты дамыту жөніндегі перспективалық ағымдағы, мақсаттық бағдарламаларды өңдейді және жүзеге асырады;</w:t>
      </w:r>
    </w:p>
    <w:p>
      <w:pPr>
        <w:spacing w:after="0"/>
        <w:ind w:left="0"/>
        <w:jc w:val="both"/>
      </w:pPr>
      <w:r>
        <w:rPr>
          <w:rFonts w:ascii="Times New Roman"/>
          <w:b w:val="false"/>
          <w:i w:val="false"/>
          <w:color w:val="000000"/>
          <w:sz w:val="28"/>
        </w:rPr>
        <w:t>
      - аудан әкімдігінің қаулыларын дайындауға, өз саласының аймақтық бағдарламаларын және әлеуметтік-экономикалық дамыту жоспарларын калыптастыруға қатысады;</w:t>
      </w:r>
    </w:p>
    <w:p>
      <w:pPr>
        <w:spacing w:after="0"/>
        <w:ind w:left="0"/>
        <w:jc w:val="both"/>
      </w:pPr>
      <w:r>
        <w:rPr>
          <w:rFonts w:ascii="Times New Roman"/>
          <w:b w:val="false"/>
          <w:i w:val="false"/>
          <w:color w:val="000000"/>
          <w:sz w:val="28"/>
        </w:rPr>
        <w:t>
      - дене шынықтыру және спорт ұйымдарына кеңестік, заңды көмек көрсетеді;</w:t>
      </w:r>
    </w:p>
    <w:p>
      <w:pPr>
        <w:spacing w:after="0"/>
        <w:ind w:left="0"/>
        <w:jc w:val="both"/>
      </w:pPr>
      <w:r>
        <w:rPr>
          <w:rFonts w:ascii="Times New Roman"/>
          <w:b w:val="false"/>
          <w:i w:val="false"/>
          <w:color w:val="000000"/>
          <w:sz w:val="28"/>
        </w:rPr>
        <w:t xml:space="preserve">
      - кадр саясаты мәселелері бойынша қарамағындағы ұйымдар мен мекемелерге кеңестік көмек көрсетеді; </w:t>
      </w:r>
    </w:p>
    <w:p>
      <w:pPr>
        <w:spacing w:after="0"/>
        <w:ind w:left="0"/>
        <w:jc w:val="both"/>
      </w:pPr>
      <w:r>
        <w:rPr>
          <w:rFonts w:ascii="Times New Roman"/>
          <w:b w:val="false"/>
          <w:i w:val="false"/>
          <w:color w:val="000000"/>
          <w:sz w:val="28"/>
        </w:rPr>
        <w:t>
       - дене шынықтыру мен спорт жұмыстары бойынша тәжірибе алмасу мақсатында симпозиумдар, конференциялар, семинарлар және басқа да оқу нысандарын ұйымдастырады;</w:t>
      </w:r>
    </w:p>
    <w:p>
      <w:pPr>
        <w:spacing w:after="0"/>
        <w:ind w:left="0"/>
        <w:jc w:val="both"/>
      </w:pPr>
      <w:r>
        <w:rPr>
          <w:rFonts w:ascii="Times New Roman"/>
          <w:b w:val="false"/>
          <w:i w:val="false"/>
          <w:color w:val="000000"/>
          <w:sz w:val="28"/>
        </w:rPr>
        <w:t>
      - түрлі ведомстволар және қоғамдық ұйымдар ұйымдастыратын дене шынықтыру және спорттық шараларын үйлестіреді, бірыңғай іс-шаралар және жарыстар тізбесін бекітеді, оның өткізуіне басшылық етеді;</w:t>
      </w:r>
    </w:p>
    <w:p>
      <w:pPr>
        <w:spacing w:after="0"/>
        <w:ind w:left="0"/>
        <w:jc w:val="both"/>
      </w:pPr>
      <w:r>
        <w:rPr>
          <w:rFonts w:ascii="Times New Roman"/>
          <w:b w:val="false"/>
          <w:i w:val="false"/>
          <w:color w:val="000000"/>
          <w:sz w:val="28"/>
        </w:rPr>
        <w:t xml:space="preserve">
      - дене шынықтыру және спорт ұйымдарымен методикалық басшылықты жүзеге асырады; </w:t>
      </w:r>
    </w:p>
    <w:p>
      <w:pPr>
        <w:spacing w:after="0"/>
        <w:ind w:left="0"/>
        <w:jc w:val="both"/>
      </w:pPr>
      <w:r>
        <w:rPr>
          <w:rFonts w:ascii="Times New Roman"/>
          <w:b w:val="false"/>
          <w:i w:val="false"/>
          <w:color w:val="000000"/>
          <w:sz w:val="28"/>
        </w:rPr>
        <w:t>
      - мүдделі ұйымдар мен ведомстволардың келісімі бойынша шығын мөлшерін бекітеді, дене шынықтыру және спорт шараларына қатысушыларды материалдық қамтамасыз етеді;</w:t>
      </w:r>
    </w:p>
    <w:p>
      <w:pPr>
        <w:spacing w:after="0"/>
        <w:ind w:left="0"/>
        <w:jc w:val="both"/>
      </w:pPr>
      <w:r>
        <w:rPr>
          <w:rFonts w:ascii="Times New Roman"/>
          <w:b w:val="false"/>
          <w:i w:val="false"/>
          <w:color w:val="000000"/>
          <w:sz w:val="28"/>
        </w:rPr>
        <w:t>
      - ауданның құрама командаларын сапалы түрде дайындауды жүзеге асырады, аудан спортшыларын облыстық, республикалық және халықаралық жарыстарға қатысуын қамтамасыз етеді;</w:t>
      </w:r>
    </w:p>
    <w:p>
      <w:pPr>
        <w:spacing w:after="0"/>
        <w:ind w:left="0"/>
        <w:jc w:val="both"/>
      </w:pPr>
      <w:r>
        <w:rPr>
          <w:rFonts w:ascii="Times New Roman"/>
          <w:b w:val="false"/>
          <w:i w:val="false"/>
          <w:color w:val="000000"/>
          <w:sz w:val="28"/>
        </w:rPr>
        <w:t xml:space="preserve">
      - мүдделі ведомстволар және қоғамдық ұйымдармен бірлесе отырып, спорт резервін дайындау жөнінде жұмыс жүргізеді, ведомстволық тәуелділікке және салалық орталықтарына қарамай, спорт клубтары мен мектептер жүйелерін дамытуды үйлестіреді; </w:t>
      </w:r>
    </w:p>
    <w:p>
      <w:pPr>
        <w:spacing w:after="0"/>
        <w:ind w:left="0"/>
        <w:jc w:val="both"/>
      </w:pPr>
      <w:r>
        <w:rPr>
          <w:rFonts w:ascii="Times New Roman"/>
          <w:b w:val="false"/>
          <w:i w:val="false"/>
          <w:color w:val="000000"/>
          <w:sz w:val="28"/>
        </w:rPr>
        <w:t>
      - дене шынықтыру және спорт ұйымдары қызметкерлеріне, аудан шаралары жүлдегері мен жеңімпазына бағалы сыйлықтар беру, оларды грамоталармен, дипломдармен, медальдармен марапаттау мәселелерін белгіленген тәртіпте шешеді;</w:t>
      </w:r>
    </w:p>
    <w:p>
      <w:pPr>
        <w:spacing w:after="0"/>
        <w:ind w:left="0"/>
        <w:jc w:val="both"/>
      </w:pPr>
      <w:r>
        <w:rPr>
          <w:rFonts w:ascii="Times New Roman"/>
          <w:b w:val="false"/>
          <w:i w:val="false"/>
          <w:color w:val="000000"/>
          <w:sz w:val="28"/>
        </w:rPr>
        <w:t xml:space="preserve">
      - заңда белгіленген мерзімді есеп-қисаптық есеп жасап, оны белгіленген мекен жайларға тапсырады; </w:t>
      </w:r>
    </w:p>
    <w:p>
      <w:pPr>
        <w:spacing w:after="0"/>
        <w:ind w:left="0"/>
        <w:jc w:val="both"/>
      </w:pPr>
      <w:r>
        <w:rPr>
          <w:rFonts w:ascii="Times New Roman"/>
          <w:b w:val="false"/>
          <w:i w:val="false"/>
          <w:color w:val="000000"/>
          <w:sz w:val="28"/>
        </w:rPr>
        <w:t>
      - келісім мен тәртіп бойынша статистика органдарынан және тиісті басқармалар мен ведомстволардан бөлімге жүктелген қызметтерді жүзеге асыру үшін қажетті мәліметтер алады;</w:t>
      </w:r>
    </w:p>
    <w:p>
      <w:pPr>
        <w:spacing w:after="0"/>
        <w:ind w:left="0"/>
        <w:jc w:val="both"/>
      </w:pPr>
      <w:r>
        <w:rPr>
          <w:rFonts w:ascii="Times New Roman"/>
          <w:b w:val="false"/>
          <w:i w:val="false"/>
          <w:color w:val="000000"/>
          <w:sz w:val="28"/>
        </w:rPr>
        <w:t>
      - жүктелген міндеттерін толық орындау үшін бөлім аппаратын өндірістік шаруашылық және әлеуметтік тұрмыстық тұрғыдан қамтамасыз етуді ұйымдастырады;</w:t>
      </w:r>
    </w:p>
    <w:p>
      <w:pPr>
        <w:spacing w:after="0"/>
        <w:ind w:left="0"/>
        <w:jc w:val="both"/>
      </w:pPr>
      <w:r>
        <w:rPr>
          <w:rFonts w:ascii="Times New Roman"/>
          <w:b w:val="false"/>
          <w:i w:val="false"/>
          <w:color w:val="000000"/>
          <w:sz w:val="28"/>
        </w:rPr>
        <w:t>
      - Қазақстан Республикасының заңдарына сәйкес заңды тұлғалардың барлық құқықтарын пайдаланады.</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 Мәдениет, тіл саясаты саласындағы ұйым, мекеме жұмысын ұйымдастырады және үйлестіреді, дене шынықтыру мен спорттық материалдық-техникалық базасын кұру және нығайту, олардың инфрақұрылымын дамыту;</w:t>
      </w:r>
    </w:p>
    <w:p>
      <w:pPr>
        <w:spacing w:after="0"/>
        <w:ind w:left="0"/>
        <w:jc w:val="both"/>
      </w:pPr>
      <w:r>
        <w:rPr>
          <w:rFonts w:ascii="Times New Roman"/>
          <w:b w:val="false"/>
          <w:i w:val="false"/>
          <w:color w:val="000000"/>
          <w:sz w:val="28"/>
        </w:rPr>
        <w:t>
      - Мәдениет, тіл саясаты, дене шынықтыру және спорт саласы бойынша ауданның даму жоспарын жасап, тәжірибе жұмыстарын жүргізеді, жүргізілген жұмыстарының нәтижесі бойынша талдау жасайды.</w:t>
      </w:r>
    </w:p>
    <w:p>
      <w:pPr>
        <w:spacing w:after="0"/>
        <w:ind w:left="0"/>
        <w:jc w:val="both"/>
      </w:pPr>
      <w:r>
        <w:rPr>
          <w:rFonts w:ascii="Times New Roman"/>
          <w:b w:val="false"/>
          <w:i w:val="false"/>
          <w:color w:val="000000"/>
          <w:sz w:val="28"/>
        </w:rPr>
        <w:t>
      - Мәдениет, тіл саясаты, дене шынықтыру және спорт саласын реттейтін заңдардың орындалуын және осы бағыттағы мемлекеттік бағдарламаның жүзеге асырылуын бақылайды.</w:t>
      </w:r>
    </w:p>
    <w:p>
      <w:pPr>
        <w:spacing w:after="0"/>
        <w:ind w:left="0"/>
        <w:jc w:val="both"/>
      </w:pPr>
      <w:r>
        <w:rPr>
          <w:rFonts w:ascii="Times New Roman"/>
          <w:b w:val="false"/>
          <w:i w:val="false"/>
          <w:color w:val="000000"/>
          <w:sz w:val="28"/>
        </w:rPr>
        <w:t>
      - Мәдени мекемелердің жұмысын үйлестіріп, бақылайды, аудан халқының бос уақытын тиімді өткізуге арналған мәдени-көпшілік, спорттық іс-шаралар жұмыстарын ұйымдастырып, басшылық жасайды.</w:t>
      </w:r>
    </w:p>
    <w:p>
      <w:pPr>
        <w:spacing w:after="0"/>
        <w:ind w:left="0"/>
        <w:jc w:val="both"/>
      </w:pPr>
      <w:r>
        <w:rPr>
          <w:rFonts w:ascii="Times New Roman"/>
          <w:b w:val="false"/>
          <w:i w:val="false"/>
          <w:color w:val="000000"/>
          <w:sz w:val="28"/>
        </w:rPr>
        <w:t>
      - Тіл туралы заңының орындалуын, мемлекеттік тіл саясатын жүзеге асыруды қадағалайды және ұлттар арасындағы тұрақтылық пен келісімді барынша нығайтуды жүзеге асырады.</w:t>
      </w:r>
    </w:p>
    <w:p>
      <w:pPr>
        <w:spacing w:after="0"/>
        <w:ind w:left="0"/>
        <w:jc w:val="both"/>
      </w:pPr>
      <w:r>
        <w:rPr>
          <w:rFonts w:ascii="Times New Roman"/>
          <w:b w:val="false"/>
          <w:i w:val="false"/>
          <w:color w:val="000000"/>
          <w:sz w:val="28"/>
        </w:rPr>
        <w:t>
      - Мәдени мекемелердің жұмыстарына бағыт бағдар береді, ұйымдастырады, басшылық жасайды және қоғамдық бірлестіктер жұмыстарына қолдау көрсетеді;</w:t>
      </w:r>
    </w:p>
    <w:p>
      <w:pPr>
        <w:spacing w:after="0"/>
        <w:ind w:left="0"/>
        <w:jc w:val="both"/>
      </w:pPr>
      <w:r>
        <w:rPr>
          <w:rFonts w:ascii="Times New Roman"/>
          <w:b w:val="false"/>
          <w:i w:val="false"/>
          <w:color w:val="000000"/>
          <w:sz w:val="28"/>
        </w:rPr>
        <w:t>
      - Тұрғындардың демалысын тиімді пайдалануға бағытталған мәдени-көпшілік жұмыстарын ұйымдастырады.</w:t>
      </w:r>
    </w:p>
    <w:p>
      <w:pPr>
        <w:spacing w:after="0"/>
        <w:ind w:left="0"/>
        <w:jc w:val="both"/>
      </w:pPr>
      <w:r>
        <w:rPr>
          <w:rFonts w:ascii="Times New Roman"/>
          <w:b w:val="false"/>
          <w:i w:val="false"/>
          <w:color w:val="000000"/>
          <w:sz w:val="28"/>
        </w:rPr>
        <w:t>
      - Созақ ауданының аумағында мәдениет және тілдерді дамыту, дене шынықтыру және спорт саласында мемлекеттік саясатты жүзеге асыру;</w:t>
      </w:r>
    </w:p>
    <w:p>
      <w:pPr>
        <w:spacing w:after="0"/>
        <w:ind w:left="0"/>
        <w:jc w:val="both"/>
      </w:pPr>
      <w:r>
        <w:rPr>
          <w:rFonts w:ascii="Times New Roman"/>
          <w:b w:val="false"/>
          <w:i w:val="false"/>
          <w:color w:val="000000"/>
          <w:sz w:val="28"/>
        </w:rPr>
        <w:t>
      - Қазақстан Республикасының заңдылықтарымен жүктелген басқа да міндеттерді орындайды;</w:t>
      </w:r>
    </w:p>
    <w:p>
      <w:pPr>
        <w:spacing w:after="0"/>
        <w:ind w:left="0"/>
        <w:jc w:val="both"/>
      </w:pPr>
      <w:r>
        <w:rPr>
          <w:rFonts w:ascii="Times New Roman"/>
          <w:b w:val="false"/>
          <w:i w:val="false"/>
          <w:color w:val="000000"/>
          <w:sz w:val="28"/>
        </w:rPr>
        <w:t>
      - Халықаралық, аймақаралық спорт ұйымдарында, ауданның мүдделерін білдіру;</w:t>
      </w:r>
    </w:p>
    <w:p>
      <w:pPr>
        <w:spacing w:after="0"/>
        <w:ind w:left="0"/>
        <w:jc w:val="both"/>
      </w:pPr>
      <w:r>
        <w:rPr>
          <w:rFonts w:ascii="Times New Roman"/>
          <w:b w:val="false"/>
          <w:i w:val="false"/>
          <w:color w:val="000000"/>
          <w:sz w:val="28"/>
        </w:rPr>
        <w:t>
      - Дене шынықтыру және спорт салаларының мүдделерін республика, облыс және аудан алдында көрсету;</w:t>
      </w:r>
    </w:p>
    <w:p>
      <w:pPr>
        <w:spacing w:after="0"/>
        <w:ind w:left="0"/>
        <w:jc w:val="both"/>
      </w:pPr>
      <w:r>
        <w:rPr>
          <w:rFonts w:ascii="Times New Roman"/>
          <w:b w:val="false"/>
          <w:i w:val="false"/>
          <w:color w:val="000000"/>
          <w:sz w:val="28"/>
        </w:rPr>
        <w:t>
      - Саланың ақпараттық-жарнамалық және баспа жұмыстарын ұйымдастыру, дене шынықтыру және спорт қозғалысын насихаттау;</w:t>
      </w:r>
    </w:p>
    <w:p>
      <w:pPr>
        <w:spacing w:after="0"/>
        <w:ind w:left="0"/>
        <w:jc w:val="both"/>
      </w:pPr>
      <w:r>
        <w:rPr>
          <w:rFonts w:ascii="Times New Roman"/>
          <w:b w:val="false"/>
          <w:i w:val="false"/>
          <w:color w:val="000000"/>
          <w:sz w:val="28"/>
        </w:rPr>
        <w:t>
      - Дене шынықтыру және спорт салаларындағы кадрлар потенциалын талдау, оның мамандарға мұқтаждығын алдын-ала болжау, кадрларды дайындау, мамандығын жетілдіру және орынды пайдалану;</w:t>
      </w:r>
    </w:p>
    <w:p>
      <w:pPr>
        <w:spacing w:after="0"/>
        <w:ind w:left="0"/>
        <w:jc w:val="both"/>
      </w:pPr>
      <w:r>
        <w:rPr>
          <w:rFonts w:ascii="Times New Roman"/>
          <w:b w:val="false"/>
          <w:i w:val="false"/>
          <w:color w:val="000000"/>
          <w:sz w:val="28"/>
        </w:rPr>
        <w:t>
      - Мүдделі ведомстволармен бірлесіп дене шынықтыру мен спорт саласында ғылыми зерттеулер ұйымдастыру және жүргізу;</w:t>
      </w:r>
    </w:p>
    <w:p>
      <w:pPr>
        <w:spacing w:after="0"/>
        <w:ind w:left="0"/>
        <w:jc w:val="both"/>
      </w:pPr>
      <w:r>
        <w:rPr>
          <w:rFonts w:ascii="Times New Roman"/>
          <w:b w:val="false"/>
          <w:i w:val="false"/>
          <w:color w:val="000000"/>
          <w:sz w:val="28"/>
        </w:rPr>
        <w:t>
      - Мемлекеттік дене шынықтыру мен спортты дамыту саясатын жүзеге асыру мәселелері жөніндегі аудан ведомстволар мен қоғамдық ұйымдардың және кәсіпорындардың қызметін үйлестіру, сонымен қатар саланың өзекті проблемаларын практикалық шешу жөніндегі поселке және ауыл әкімшіліктерімен өзара іс-қимыл жасау;</w:t>
      </w:r>
    </w:p>
    <w:p>
      <w:pPr>
        <w:spacing w:after="0"/>
        <w:ind w:left="0"/>
        <w:jc w:val="both"/>
      </w:pPr>
      <w:r>
        <w:rPr>
          <w:rFonts w:ascii="Times New Roman"/>
          <w:b w:val="false"/>
          <w:i w:val="false"/>
          <w:color w:val="000000"/>
          <w:sz w:val="28"/>
        </w:rPr>
        <w:t xml:space="preserve">
      15. Функциялары: </w:t>
      </w:r>
    </w:p>
    <w:p>
      <w:pPr>
        <w:spacing w:after="0"/>
        <w:ind w:left="0"/>
        <w:jc w:val="both"/>
      </w:pPr>
      <w:r>
        <w:rPr>
          <w:rFonts w:ascii="Times New Roman"/>
          <w:b w:val="false"/>
          <w:i w:val="false"/>
          <w:color w:val="000000"/>
          <w:sz w:val="28"/>
        </w:rPr>
        <w:t>
      1) мемлекеттік мекеменің функциялары:</w:t>
      </w:r>
    </w:p>
    <w:p>
      <w:pPr>
        <w:spacing w:after="0"/>
        <w:ind w:left="0"/>
        <w:jc w:val="both"/>
      </w:pPr>
      <w:r>
        <w:rPr>
          <w:rFonts w:ascii="Times New Roman"/>
          <w:b w:val="false"/>
          <w:i w:val="false"/>
          <w:color w:val="000000"/>
          <w:sz w:val="28"/>
        </w:rPr>
        <w:t>
      заңда белгіленген тәртіппен бекітілген аудан аумағының мәдениет, тіл саясаты, дене шынықтыру және спорт саласын ауылдық, поселкелік елді мекендердің іске асыру жөніндегі қызметін үйлестіру;</w:t>
      </w:r>
    </w:p>
    <w:p>
      <w:pPr>
        <w:spacing w:after="0"/>
        <w:ind w:left="0"/>
        <w:jc w:val="both"/>
      </w:pPr>
      <w:r>
        <w:rPr>
          <w:rFonts w:ascii="Times New Roman"/>
          <w:b w:val="false"/>
          <w:i w:val="false"/>
          <w:color w:val="000000"/>
          <w:sz w:val="28"/>
        </w:rPr>
        <w:t>
      мәдениет, тілдерді дамыту, дене шынықтыру және спорт саласында енгізілген өзгерістер туралы халыққа хабарлап отыру;</w:t>
      </w:r>
    </w:p>
    <w:p>
      <w:pPr>
        <w:spacing w:after="0"/>
        <w:ind w:left="0"/>
        <w:jc w:val="both"/>
      </w:pPr>
      <w:r>
        <w:rPr>
          <w:rFonts w:ascii="Times New Roman"/>
          <w:b w:val="false"/>
          <w:i w:val="false"/>
          <w:color w:val="000000"/>
          <w:sz w:val="28"/>
        </w:rPr>
        <w:t>
      мәдениет, тілдерді дамыту, дене шынықтыру және спорт бойынша шешімдер қабылдау;</w:t>
      </w:r>
    </w:p>
    <w:p>
      <w:pPr>
        <w:spacing w:after="0"/>
        <w:ind w:left="0"/>
        <w:jc w:val="both"/>
      </w:pPr>
      <w:r>
        <w:rPr>
          <w:rFonts w:ascii="Times New Roman"/>
          <w:b w:val="false"/>
          <w:i w:val="false"/>
          <w:color w:val="000000"/>
          <w:sz w:val="28"/>
        </w:rPr>
        <w:t>
      мемлекеттік мекемелердің жұмыстарына мемлекеттік тілді және дене шынықтыруды дамыту бойынша бағыт бағдар береді;</w:t>
      </w:r>
    </w:p>
    <w:p>
      <w:pPr>
        <w:spacing w:after="0"/>
        <w:ind w:left="0"/>
        <w:jc w:val="both"/>
      </w:pPr>
      <w:r>
        <w:rPr>
          <w:rFonts w:ascii="Times New Roman"/>
          <w:b w:val="false"/>
          <w:i w:val="false"/>
          <w:color w:val="000000"/>
          <w:sz w:val="28"/>
        </w:rPr>
        <w:t>
      аудан аумағындағы мәдениет, ескерткіштерін және тілдердің тарихын зерттейді ;</w:t>
      </w:r>
    </w:p>
    <w:p>
      <w:pPr>
        <w:spacing w:after="0"/>
        <w:ind w:left="0"/>
        <w:jc w:val="both"/>
      </w:pPr>
      <w:r>
        <w:rPr>
          <w:rFonts w:ascii="Times New Roman"/>
          <w:b w:val="false"/>
          <w:i w:val="false"/>
          <w:color w:val="000000"/>
          <w:sz w:val="28"/>
        </w:rPr>
        <w:t>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p>
      <w:pPr>
        <w:spacing w:after="0"/>
        <w:ind w:left="0"/>
        <w:jc w:val="both"/>
      </w:pPr>
      <w:r>
        <w:rPr>
          <w:rFonts w:ascii="Times New Roman"/>
          <w:b w:val="false"/>
          <w:i w:val="false"/>
          <w:color w:val="000000"/>
          <w:sz w:val="28"/>
        </w:rPr>
        <w:t>
      ақпараттық-коммуникациялық технологиялар және ақпараттық қауіпсіздікті қамтамасыз ету саласындағы бірыңғай талаптардың, деректерді басқару жөніндегі талаптардың сақталуын қамтамасыз етеді.</w:t>
      </w:r>
    </w:p>
    <w:p>
      <w:pPr>
        <w:spacing w:after="0"/>
        <w:ind w:left="0"/>
        <w:jc w:val="both"/>
      </w:pPr>
      <w:r>
        <w:rPr>
          <w:rFonts w:ascii="Times New Roman"/>
          <w:b w:val="false"/>
          <w:i w:val="false"/>
          <w:color w:val="000000"/>
          <w:sz w:val="28"/>
        </w:rPr>
        <w:t>
      2) ведомстволардың функциялары:</w:t>
      </w:r>
    </w:p>
    <w:p>
      <w:pPr>
        <w:spacing w:after="0"/>
        <w:ind w:left="0"/>
        <w:jc w:val="both"/>
      </w:pPr>
      <w:r>
        <w:rPr>
          <w:rFonts w:ascii="Times New Roman"/>
          <w:b w:val="false"/>
          <w:i w:val="false"/>
          <w:color w:val="000000"/>
          <w:sz w:val="28"/>
        </w:rPr>
        <w:t>
      ақпараттық, мәдени, білім беру, дене шынықтыру және спорт функцияларын жүзеге асырады;</w:t>
      </w:r>
    </w:p>
    <w:p>
      <w:pPr>
        <w:spacing w:after="0"/>
        <w:ind w:left="0"/>
        <w:jc w:val="both"/>
      </w:pPr>
      <w:r>
        <w:rPr>
          <w:rFonts w:ascii="Times New Roman"/>
          <w:b w:val="false"/>
          <w:i w:val="false"/>
          <w:color w:val="000000"/>
          <w:sz w:val="28"/>
        </w:rPr>
        <w:t>
      маңдайшаны ауылда, кентте орналастыру туралы хабарламаларды "Рұқсаттар және хабарламалар туралы" Қазақстан Республикасының Заңына сәйкес қабылдауды және қарауды жүзеге асырады;</w:t>
      </w:r>
    </w:p>
    <w:p>
      <w:pPr>
        <w:spacing w:after="0"/>
        <w:ind w:left="0"/>
        <w:jc w:val="both"/>
      </w:pPr>
      <w:r>
        <w:rPr>
          <w:rFonts w:ascii="Times New Roman"/>
          <w:b w:val="false"/>
          <w:i w:val="false"/>
          <w:color w:val="000000"/>
          <w:sz w:val="28"/>
        </w:rPr>
        <w:t>
      Қазақстан Республикасының "Әкімшілік құқық бұзушылық туралы" Кодексінің 75-бабында көзделген әкімшілік құқық бұзушылық туралы істерді қарайды және әкімшілік жазалар қолданады;</w:t>
      </w:r>
    </w:p>
    <w:p>
      <w:pPr>
        <w:spacing w:after="0"/>
        <w:ind w:left="0"/>
        <w:jc w:val="both"/>
      </w:pPr>
      <w:r>
        <w:rPr>
          <w:rFonts w:ascii="Times New Roman"/>
          <w:b w:val="false"/>
          <w:i w:val="false"/>
          <w:color w:val="000000"/>
          <w:sz w:val="28"/>
        </w:rPr>
        <w:t>
      Қазақстан Республикасының заңнамасында белгіленген тәртіппен маңдайшаларды орналастыру туралы ұсыныстарға келісу немесе уәжді ескерту береді.</w:t>
      </w:r>
    </w:p>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p>
      <w:pPr>
        <w:spacing w:after="0"/>
        <w:ind w:left="0"/>
        <w:jc w:val="both"/>
      </w:pPr>
      <w:r>
        <w:rPr>
          <w:rFonts w:ascii="Times New Roman"/>
          <w:b w:val="false"/>
          <w:i w:val="false"/>
          <w:color w:val="000000"/>
          <w:sz w:val="28"/>
        </w:rPr>
        <w:t>
      16. Бөлімді басқаруды бірінші басшы жүзеге асырады, "Созақ ауданы әкімдігінің мәдениет, тілдерді дамыту, дене шынықтыру және спорт бөлімі" мемлекеттік мекемесіне жүктелген міндеттердің орындалуына және оның өз өкілеттіктерін жүзеге асыруына дербес жауапты болады.</w:t>
      </w:r>
    </w:p>
    <w:p>
      <w:pPr>
        <w:spacing w:after="0"/>
        <w:ind w:left="0"/>
        <w:jc w:val="both"/>
      </w:pPr>
      <w:r>
        <w:rPr>
          <w:rFonts w:ascii="Times New Roman"/>
          <w:b w:val="false"/>
          <w:i w:val="false"/>
          <w:color w:val="000000"/>
          <w:sz w:val="28"/>
        </w:rPr>
        <w:t>
      17. Бөлімнің бірінші басшысын аудан әкімі қызметке тағайындайды және қызметтен босатады.</w:t>
      </w:r>
    </w:p>
    <w:p>
      <w:pPr>
        <w:spacing w:after="0"/>
        <w:ind w:left="0"/>
        <w:jc w:val="both"/>
      </w:pPr>
      <w:r>
        <w:rPr>
          <w:rFonts w:ascii="Times New Roman"/>
          <w:b w:val="false"/>
          <w:i w:val="false"/>
          <w:color w:val="000000"/>
          <w:sz w:val="28"/>
        </w:rPr>
        <w:t>
      18. Бөлімнің бірінші басшысының Қазақстан Республикасының заңнамасына сәйкес қызметке тағайындалатын және қызметтен босатылатын қызметкерлері болады.</w:t>
      </w:r>
    </w:p>
    <w:p>
      <w:pPr>
        <w:spacing w:after="0"/>
        <w:ind w:left="0"/>
        <w:jc w:val="both"/>
      </w:pPr>
      <w:r>
        <w:rPr>
          <w:rFonts w:ascii="Times New Roman"/>
          <w:b w:val="false"/>
          <w:i w:val="false"/>
          <w:color w:val="000000"/>
          <w:sz w:val="28"/>
        </w:rPr>
        <w:t>
      19. "Созақ ауданы әкімдігінің мәдениет, тілдерді дамыту, дене шынықтыру және спорт бөлімі" мемлекеттік мекемесі бірінші басшысының өкілеттіктері:</w:t>
      </w:r>
    </w:p>
    <w:p>
      <w:pPr>
        <w:spacing w:after="0"/>
        <w:ind w:left="0"/>
        <w:jc w:val="both"/>
      </w:pPr>
      <w:r>
        <w:rPr>
          <w:rFonts w:ascii="Times New Roman"/>
          <w:b w:val="false"/>
          <w:i w:val="false"/>
          <w:color w:val="000000"/>
          <w:sz w:val="28"/>
        </w:rPr>
        <w:t>
      1) бөлім басшысы бөлім қызметіне жалпы басшылық жүргізеді және бөлімге жүктелген міндеттердің орындалуына және оның өз функцияларының жүзеге асырылуына дербес жауапты болады;</w:t>
      </w:r>
    </w:p>
    <w:p>
      <w:pPr>
        <w:spacing w:after="0"/>
        <w:ind w:left="0"/>
        <w:jc w:val="both"/>
      </w:pPr>
      <w:r>
        <w:rPr>
          <w:rFonts w:ascii="Times New Roman"/>
          <w:b w:val="false"/>
          <w:i w:val="false"/>
          <w:color w:val="000000"/>
          <w:sz w:val="28"/>
        </w:rPr>
        <w:t>
      2) бөлімнің басшысы дара басшылық қағидаты бойынша әрекет етеді және мемлекеттік мекеме қызметінің барлық мәселелерін Қазақстан Республикасының заңнамасында және мемлекеттік мекеменің Ережесінде айқындалатын өз құзіретінде сәйкес дербес шешеді.</w:t>
      </w:r>
    </w:p>
    <w:p>
      <w:pPr>
        <w:spacing w:after="0"/>
        <w:ind w:left="0"/>
        <w:jc w:val="both"/>
      </w:pPr>
      <w:r>
        <w:rPr>
          <w:rFonts w:ascii="Times New Roman"/>
          <w:b w:val="false"/>
          <w:i w:val="false"/>
          <w:color w:val="000000"/>
          <w:sz w:val="28"/>
        </w:rPr>
        <w:t>
      3) бөлімнің атынан сенімхатсыз әрекет етеді;</w:t>
      </w:r>
    </w:p>
    <w:p>
      <w:pPr>
        <w:spacing w:after="0"/>
        <w:ind w:left="0"/>
        <w:jc w:val="both"/>
      </w:pPr>
      <w:r>
        <w:rPr>
          <w:rFonts w:ascii="Times New Roman"/>
          <w:b w:val="false"/>
          <w:i w:val="false"/>
          <w:color w:val="000000"/>
          <w:sz w:val="28"/>
        </w:rPr>
        <w:t>
      4) мемлекеттік органдарда, басқа да ұйымдарда Бөлімнің мүддесін білдіреді;</w:t>
      </w:r>
    </w:p>
    <w:p>
      <w:pPr>
        <w:spacing w:after="0"/>
        <w:ind w:left="0"/>
        <w:jc w:val="both"/>
      </w:pPr>
      <w:r>
        <w:rPr>
          <w:rFonts w:ascii="Times New Roman"/>
          <w:b w:val="false"/>
          <w:i w:val="false"/>
          <w:color w:val="000000"/>
          <w:sz w:val="28"/>
        </w:rPr>
        <w:t>
      5) шарттар жасасады:</w:t>
      </w:r>
    </w:p>
    <w:p>
      <w:pPr>
        <w:spacing w:after="0"/>
        <w:ind w:left="0"/>
        <w:jc w:val="both"/>
      </w:pPr>
      <w:r>
        <w:rPr>
          <w:rFonts w:ascii="Times New Roman"/>
          <w:b w:val="false"/>
          <w:i w:val="false"/>
          <w:color w:val="000000"/>
          <w:sz w:val="28"/>
        </w:rPr>
        <w:t>
      6) сенімхаттар береді;</w:t>
      </w:r>
    </w:p>
    <w:p>
      <w:pPr>
        <w:spacing w:after="0"/>
        <w:ind w:left="0"/>
        <w:jc w:val="both"/>
      </w:pPr>
      <w:r>
        <w:rPr>
          <w:rFonts w:ascii="Times New Roman"/>
          <w:b w:val="false"/>
          <w:i w:val="false"/>
          <w:color w:val="000000"/>
          <w:sz w:val="28"/>
        </w:rPr>
        <w:t>
      7) бөлімнің іс сапарларға, тағлымдамаға, қызметкерлерді қазақстандық және шетелдік оқу орталықтарында оқытуға және қызметкерлердің біліктілігін жоғарлатудың басқа да түрлеріне байланысты тәртібі мен жоспарларын бекітеді;</w:t>
      </w:r>
    </w:p>
    <w:p>
      <w:pPr>
        <w:spacing w:after="0"/>
        <w:ind w:left="0"/>
        <w:jc w:val="both"/>
      </w:pPr>
      <w:r>
        <w:rPr>
          <w:rFonts w:ascii="Times New Roman"/>
          <w:b w:val="false"/>
          <w:i w:val="false"/>
          <w:color w:val="000000"/>
          <w:sz w:val="28"/>
        </w:rPr>
        <w:t>
      8) банк шоттарын ашады:</w:t>
      </w:r>
    </w:p>
    <w:p>
      <w:pPr>
        <w:spacing w:after="0"/>
        <w:ind w:left="0"/>
        <w:jc w:val="both"/>
      </w:pPr>
      <w:r>
        <w:rPr>
          <w:rFonts w:ascii="Times New Roman"/>
          <w:b w:val="false"/>
          <w:i w:val="false"/>
          <w:color w:val="000000"/>
          <w:sz w:val="28"/>
        </w:rPr>
        <w:t>
      9) барлық қызметкерлер үшін міндетті бұйрықтар шығарады және нұсқаулар береді;</w:t>
      </w:r>
    </w:p>
    <w:p>
      <w:pPr>
        <w:spacing w:after="0"/>
        <w:ind w:left="0"/>
        <w:jc w:val="both"/>
      </w:pPr>
      <w:r>
        <w:rPr>
          <w:rFonts w:ascii="Times New Roman"/>
          <w:b w:val="false"/>
          <w:i w:val="false"/>
          <w:color w:val="000000"/>
          <w:sz w:val="28"/>
        </w:rPr>
        <w:t>
      10) бөлімнің қызметкерлерін жұмысқа қабылдайды және жұмыстан босатады;</w:t>
      </w:r>
    </w:p>
    <w:p>
      <w:pPr>
        <w:spacing w:after="0"/>
        <w:ind w:left="0"/>
        <w:jc w:val="both"/>
      </w:pPr>
      <w:r>
        <w:rPr>
          <w:rFonts w:ascii="Times New Roman"/>
          <w:b w:val="false"/>
          <w:i w:val="false"/>
          <w:color w:val="000000"/>
          <w:sz w:val="28"/>
        </w:rPr>
        <w:t>
      11) бөлімнің қызметкерлеріне Қазақстан Республикасының заңнамасына сәйкес көтермелеу шараларын қолданады және оларды жазалайды;</w:t>
      </w:r>
    </w:p>
    <w:p>
      <w:pPr>
        <w:spacing w:after="0"/>
        <w:ind w:left="0"/>
        <w:jc w:val="both"/>
      </w:pPr>
      <w:r>
        <w:rPr>
          <w:rFonts w:ascii="Times New Roman"/>
          <w:b w:val="false"/>
          <w:i w:val="false"/>
          <w:color w:val="000000"/>
          <w:sz w:val="28"/>
        </w:rPr>
        <w:t>
      12) бөлімнің қызметкерлерінің міндеттер мен өкілеттік аясын айқындайды;</w:t>
      </w:r>
    </w:p>
    <w:p>
      <w:pPr>
        <w:spacing w:after="0"/>
        <w:ind w:left="0"/>
        <w:jc w:val="both"/>
      </w:pPr>
      <w:r>
        <w:rPr>
          <w:rFonts w:ascii="Times New Roman"/>
          <w:b w:val="false"/>
          <w:i w:val="false"/>
          <w:color w:val="000000"/>
          <w:sz w:val="28"/>
        </w:rPr>
        <w:t>
      13) оған Қазақстан Республикасы заңнамасымен, осы Ережемен және жергілікті атқару органымен жүктелген басқа да функцияларды жүзеге асырады</w:t>
      </w:r>
    </w:p>
    <w:p>
      <w:pPr>
        <w:spacing w:after="0"/>
        <w:ind w:left="0"/>
        <w:jc w:val="both"/>
      </w:pPr>
      <w:r>
        <w:rPr>
          <w:rFonts w:ascii="Times New Roman"/>
          <w:b w:val="false"/>
          <w:i w:val="false"/>
          <w:color w:val="000000"/>
          <w:sz w:val="28"/>
        </w:rPr>
        <w:t>
      Бөлімнің бірінші басшысы болмаған кезеңде оның өкілеттіктерін қолданыстағы заңнамаға сәйкес оны алмастыратын тұлға орындайды.</w:t>
      </w:r>
    </w:p>
    <w:p>
      <w:pPr>
        <w:spacing w:after="0"/>
        <w:ind w:left="0"/>
        <w:jc w:val="both"/>
      </w:pPr>
      <w:r>
        <w:rPr>
          <w:rFonts w:ascii="Times New Roman"/>
          <w:b w:val="false"/>
          <w:i w:val="false"/>
          <w:color w:val="000000"/>
          <w:sz w:val="28"/>
        </w:rPr>
        <w:t>
      20. Бірінші басшы өз қызметкерлерінің өкілеттіктерін қолданыстағы заңнамаға сәйкес белгілейді.</w:t>
      </w:r>
    </w:p>
    <w:p>
      <w:pPr>
        <w:spacing w:after="0"/>
        <w:ind w:left="0"/>
        <w:jc w:val="both"/>
      </w:pPr>
      <w:r>
        <w:rPr>
          <w:rFonts w:ascii="Times New Roman"/>
          <w:b w:val="false"/>
          <w:i w:val="false"/>
          <w:color w:val="000000"/>
          <w:sz w:val="28"/>
        </w:rPr>
        <w:t>
      21. Бөлімді Қазақстан Республикасының қолданыстағы заңнамасына сәйкес қызметке тағайындалатын және қызметтен босатылатын бөлім басшысы басқарады.</w:t>
      </w:r>
    </w:p>
    <w:p>
      <w:pPr>
        <w:spacing w:after="0"/>
        <w:ind w:left="0"/>
        <w:jc w:val="left"/>
      </w:pPr>
      <w:r>
        <w:rPr>
          <w:rFonts w:ascii="Times New Roman"/>
          <w:b/>
          <w:i w:val="false"/>
          <w:color w:val="000000"/>
        </w:rPr>
        <w:t xml:space="preserve"> 4-тарау. Мемлекеттік органның мүлкі</w:t>
      </w:r>
    </w:p>
    <w:p>
      <w:pPr>
        <w:spacing w:after="0"/>
        <w:ind w:left="0"/>
        <w:jc w:val="both"/>
      </w:pPr>
      <w:r>
        <w:rPr>
          <w:rFonts w:ascii="Times New Roman"/>
          <w:b w:val="false"/>
          <w:i w:val="false"/>
          <w:color w:val="000000"/>
          <w:sz w:val="28"/>
        </w:rPr>
        <w:t>
      22. Бөлім заңнамада көзделген жағдайларда жедел басқару құқығында оқшауланған мүлкі болу мүмкін.</w:t>
      </w:r>
    </w:p>
    <w:p>
      <w:pPr>
        <w:spacing w:after="0"/>
        <w:ind w:left="0"/>
        <w:jc w:val="both"/>
      </w:pPr>
      <w:r>
        <w:rPr>
          <w:rFonts w:ascii="Times New Roman"/>
          <w:b w:val="false"/>
          <w:i w:val="false"/>
          <w:color w:val="000000"/>
          <w:sz w:val="28"/>
        </w:rPr>
        <w:t>
      Бөлімнің мүлкі оған меншік иесі берген мүлік, сондай-ақ өз қызметі нәтижесінде сатып алынған мүлік (ақшалай кірістерді коса алғанда) және Қазақстан Республикасының заңнамасында тыйым салынбаған өзге де көздер есебінен қалыптастырылады.</w:t>
      </w:r>
    </w:p>
    <w:p>
      <w:pPr>
        <w:spacing w:after="0"/>
        <w:ind w:left="0"/>
        <w:jc w:val="both"/>
      </w:pPr>
      <w:r>
        <w:rPr>
          <w:rFonts w:ascii="Times New Roman"/>
          <w:b w:val="false"/>
          <w:i w:val="false"/>
          <w:color w:val="000000"/>
          <w:sz w:val="28"/>
        </w:rPr>
        <w:t>
      23. Бөлімнің бекітілген мүлік коммуналдық меншікке жатады.</w:t>
      </w:r>
    </w:p>
    <w:p>
      <w:pPr>
        <w:spacing w:after="0"/>
        <w:ind w:left="0"/>
        <w:jc w:val="both"/>
      </w:pPr>
      <w:r>
        <w:rPr>
          <w:rFonts w:ascii="Times New Roman"/>
          <w:b w:val="false"/>
          <w:i w:val="false"/>
          <w:color w:val="000000"/>
          <w:sz w:val="28"/>
        </w:rPr>
        <w:t>
      24. Егер заңнамада өзгеше көзделмесе, "Созақ ауданы әкімдігінің мәдениет, тілдерді дамыту, дене шынықтыру және спорт бөлімі"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left"/>
      </w:pPr>
      <w:r>
        <w:rPr>
          <w:rFonts w:ascii="Times New Roman"/>
          <w:b/>
          <w:i w:val="false"/>
          <w:color w:val="000000"/>
        </w:rPr>
        <w:t xml:space="preserve"> 5-тарау. Мемлекеттік органды қайта ұйымдастыру және тарату</w:t>
      </w:r>
    </w:p>
    <w:p>
      <w:pPr>
        <w:spacing w:after="0"/>
        <w:ind w:left="0"/>
        <w:jc w:val="both"/>
      </w:pPr>
      <w:r>
        <w:rPr>
          <w:rFonts w:ascii="Times New Roman"/>
          <w:b w:val="false"/>
          <w:i w:val="false"/>
          <w:color w:val="000000"/>
          <w:sz w:val="28"/>
        </w:rPr>
        <w:t>
      25. "Созақ ауданы әкімдігінің мәдениет, тілдерді дамыту, дене шынықтыру және спорт бөлімі" мемлекеттік мекемесін қайта ұйымдастыру және тарату Қазақстан Республикасының заңнамасына сәйкес жүзеге асырылады.</w:t>
      </w:r>
    </w:p>
    <w:p>
      <w:pPr>
        <w:spacing w:after="0"/>
        <w:ind w:left="0"/>
        <w:jc w:val="both"/>
      </w:pPr>
      <w:r>
        <w:rPr>
          <w:rFonts w:ascii="Times New Roman"/>
          <w:b w:val="false"/>
          <w:i w:val="false"/>
          <w:color w:val="000000"/>
          <w:sz w:val="28"/>
        </w:rPr>
        <w:t>
      "Созақ ауданы әкімдігінің мәдениет, тілдерді дамыту, дене шынықтыру және спорт бөлімі" мемлекеттік мекемесі және оның ведомстволарының қарамағындағы ұйымдар мен мемлекеттік мекемелердің тізбесі:</w:t>
      </w:r>
    </w:p>
    <w:p>
      <w:pPr>
        <w:spacing w:after="0"/>
        <w:ind w:left="0"/>
        <w:jc w:val="both"/>
      </w:pPr>
      <w:r>
        <w:rPr>
          <w:rFonts w:ascii="Times New Roman"/>
          <w:b w:val="false"/>
          <w:i w:val="false"/>
          <w:color w:val="000000"/>
          <w:sz w:val="28"/>
        </w:rPr>
        <w:t>
      1) "Созақ ауданы әкімдігінің мәдениет, тілдерді дамыту, дене шынықтыру және спорт бөлімінің "Мыңжылқы" мәдениет сарайы" мемлекеттік коммуналдық қазыналық кәсіпорыны;</w:t>
      </w:r>
    </w:p>
    <w:p>
      <w:pPr>
        <w:spacing w:after="0"/>
        <w:ind w:left="0"/>
        <w:jc w:val="both"/>
      </w:pPr>
      <w:r>
        <w:rPr>
          <w:rFonts w:ascii="Times New Roman"/>
          <w:b w:val="false"/>
          <w:i w:val="false"/>
          <w:color w:val="000000"/>
          <w:sz w:val="28"/>
        </w:rPr>
        <w:t>
      2) "Созақ ауданы әкімдігінің мәдениет, тілдерді дамыту, дене шынықтыру және спорт бөлімінің "Тілдерді оқыту және дамыту орталығы" коммуналдық мемлекеттік мекемесі;</w:t>
      </w:r>
    </w:p>
    <w:p>
      <w:pPr>
        <w:spacing w:after="0"/>
        <w:ind w:left="0"/>
        <w:jc w:val="both"/>
      </w:pPr>
      <w:r>
        <w:rPr>
          <w:rFonts w:ascii="Times New Roman"/>
          <w:b w:val="false"/>
          <w:i w:val="false"/>
          <w:color w:val="000000"/>
          <w:sz w:val="28"/>
        </w:rPr>
        <w:t>
      3) "Созақ ауданы әкімдігінің мәдениет, тілдерді дамыту, дене шынықтыру және спорт бөлімінің "Орталықтандырылған кітапханалар жүйесі" коммуналдық мемлекеттік мекемесі.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