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28c3" w14:textId="f812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Cозақ аудандық мәслихатының 2024 жылғы 27 желтоқсандағы № 165 "2025-2027 жылдарға арналған ауылдық округтер мен кенттер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2025 жылғы 10 шілдедегі № 206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аудандық мәслихатының 2024 жылғы 27 желтоқсандағы №165 "2025-2027 жылдарға арналған ауылдық округтер мен кенттер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Жартытөбе ауылдық округінің 2025-2027 жылдарға арналған бюджеті 1, 2 және 3 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556 366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24 188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530 650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563 036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–6 670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Жуантөбе ауылдық округінің 2025-2027 жылдарға арналған бюджеті 4, 5 және 6 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283 594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36 587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247 007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294 945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11 351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–11 351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Қарақұр ауылдық округі 2025-2027 жылдарға арналған бюджеті 7, 8 және 9 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221 699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203 501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228 107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6 408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6 408 мың теңге".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6 408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 Созақ ауылдық округінің 2025-2027 жылдарға арналған бюджеті 16, 17 және 18 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636 294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63665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568 909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652 142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15 848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15 848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Сызған ауылдық округінің 2025-2027 жылдарға арналған бюджеті 19, 20 және 21 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327 574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31 508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295 616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334 967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7 393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7 393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Шолаққорған ауылдық округінің 2025-2027 жылдарға арналған бюджеті 22, 23 және 24 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1 416 478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222 493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1 190 235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1 472 044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-55 566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55 566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–55 566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 Шу ауылдық округінің 2025-2027жылдарға арналған бюджеті 25, 26 және 27 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185 899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30 610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155 289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190 833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4 934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4 934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 Қыземшек кентінің 2025-2027 жылдарға арналған бюджеті 28, 29 және 30 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368 788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48 925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318 433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373 816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5 028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5 028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 Таукент кентінің 2025-2027жылдарға арналған бюджеті 31, 32 және 33 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336 313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81 214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–254 552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342 510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-6 197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6 197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6 197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 Тасты ауылдық округінің 2025-2027жылдарға арналған бюджеті 34, 35 және 36 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149 036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39 739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109 297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159 701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10 665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10 665 мың теңге".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№206 шешіміне 1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Жартытөбе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№206 шешіміне 2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№206 шешіміне 3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Қарақұр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№206 шешіміне 4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63 665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№206 шешіміне 5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Сызған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№206 шешіміне 6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Шолаққорған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№206 шешіміне 7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№206 шешіміне 8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Қыземшек кентінің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№206 шешіміне 9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Таукент кентінің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№206 шешіміне 10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