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4b5e" w14:textId="e8f4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"Қазатомөнеркәсіп" ҰАК" акционерлік қоғамына қатты пайдалы қазбаларды барлау үшін 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әкімдігінің 2025 жылғы 14 мамырдағы № 156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03 ақпан 2025 жылғы №30-Д сенімхат негізінде "Қазатомөнеркәсіп" ҰАК" акционерлік қоғамының бас директоры К.Омарбековтың атынан әрекет етуші "Волковгеология" АҚ-ның басқарма төрағасы Е.Л.Ташимовтың 11.02.2025 жылғы №15-05/0333-25 санды хатына және "Волковгеология" АҚ-ның №5 геологиялық барлау экспедициясының директоры Қ.Ә.Бекишовтың е-өтініш порталы арқылы жазған 10 сәуір 2025 жылғы №ЗТ-2025-01171374 санды хатына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"Қазатомөнеркәсіп" ҰАК" акционерлік қоғамына Созақ ауданы аумағынан қатты пайдалы қазбаларды барлау үшін барлығы-29440,7 гектар жер учаскесін ұзақ мерзімді уақытша пайдалану құқығымен 6 жылға дейін қауымдық сервитут белгіленсін.</w:t>
      </w:r>
    </w:p>
    <w:bookmarkEnd w:id="1"/>
    <w:bookmarkStart w:name="z3" w:id="2"/>
    <w:p>
      <w:pPr>
        <w:spacing w:after="0"/>
        <w:ind w:left="0"/>
        <w:jc w:val="both"/>
      </w:pPr>
      <w:r>
        <w:rPr>
          <w:rFonts w:ascii="Times New Roman"/>
          <w:b w:val="false"/>
          <w:i w:val="false"/>
          <w:color w:val="000000"/>
          <w:sz w:val="28"/>
        </w:rPr>
        <w:t>
      2. "Қазатомөнеркәсіп" ҰАК" акционерлік қоғамына қатты пайдалы қазбаларды барлау жұмыстары аяқталғаннан кейін бұзылған жерді қалпына келтіру жұмыстарын бір ай мерзімінен кешіктірілмей жүргізуге және қоршаған ортаны қорғау жөніндегі экологиялық талаптарды сақтай отырып жүргізуді қамтамасыз етілсін.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Созақ ауданы әкімдігінің интернет-ресурсында орналастырылуын қамтамасыз етісін.</w:t>
      </w:r>
    </w:p>
    <w:bookmarkStart w:name="z5" w:id="4"/>
    <w:p>
      <w:pPr>
        <w:spacing w:after="0"/>
        <w:ind w:left="0"/>
        <w:jc w:val="both"/>
      </w:pPr>
      <w:r>
        <w:rPr>
          <w:rFonts w:ascii="Times New Roman"/>
          <w:b w:val="false"/>
          <w:i w:val="false"/>
          <w:color w:val="000000"/>
          <w:sz w:val="28"/>
        </w:rPr>
        <w:t>
      4. Осы қаулының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С.С.Маманов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