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4eeb1" w14:textId="be4ee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ауданының жолаушылар мен багажды ауданішілік және қалалық (ауылдық) қатынастарда автомобильмен тұрақты тасымалдаудың тарифтерін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ауданы әкiмдiгiнiң 2025 жылғы 16 сәуірдегі № 138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көлігі туралы" Қазақстан Республикасының 2003 жылғы 4 шілдедегі №416 Заңының </w:t>
      </w:r>
      <w:r>
        <w:rPr>
          <w:rFonts w:ascii="Times New Roman"/>
          <w:b w:val="false"/>
          <w:i w:val="false"/>
          <w:color w:val="000000"/>
          <w:sz w:val="28"/>
        </w:rPr>
        <w:t>19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"Тұрақты маршруттар бойынша жолаушылар мен багажды тасымалдау жөнінде қызмет көрсетуге тарифтер есептеу әдістемесін бекіту туралы" Қазақстан Республикасы Көлік және коммуникация министрінің 2011 жылғы 13 қазандағы № 614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Созақ ауданында жолаушыларды ауданішілік тұрақты тасымалдау маршруттарының тарифі бір шақырымға 11 теңге көлемінде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Созақ ауданы, Шолаққорған ауылында қалалық (ауылдық) маршрутында жолаушыларды автомобиль көлігімен тұрақты тасымалдау құны бірыңғай 100 теңге болып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Осы қаулының орындалуын бақылау аудан әкімінің орынбасары Қ.Оразовқа жүктелсін.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Созақ аудандық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мәслихатының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_______________О.Жамиев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