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8b4d" w14:textId="1e98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Құркелес ауылдық округі әкімінің 2025 жылғы 1 желтоқсандағы № 453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35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Құркелес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"Қазақтелеком" акционерлік қоғамының филиалы – "Желі" дивизионы" бірлестігіне Түркістан облысы, Сарыағаш ауданы, Құркелес ауылдық округі, Ақниет және Еңкес елді мекені аумағындағы талшықты-оптикалық байланыс желісі бар ені 2 метр, жалпы көлемі 0,6306 га жер учаскелерін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"Құркелес ауылдық округ әкімінің аппараты" мемлекеттік мекемесі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жариялануға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Сарыағаш ауданы әкімдігінің интернет – ресурстарына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Құркелес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М.Турсункулов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 учаскелерінің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Шектесу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 (бар болса)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жалпы көлемі (га)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телімінен өтетін бөлігі (га)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2 метр талшықты-оптикалық байланыс желісі жер телімдеріне қауымдық сервитут өтетін жер телімдері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192960571073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192960461266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192960461267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19296046859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19296114603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19296049978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19296049986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