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7d8b" w14:textId="c377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2025 жылғы 24 желтоқсандағы № 38-273-VIІI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2025 жылғы 15 желтоқсандағы №20/268-VІII "2026-2028 жылдарға арналған облыстық бюджет туралы" шешіміне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ауданының 2026-2028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18 988 171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11 009 173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7 966 765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19 167 649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35 142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-214 620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214 620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–129 750 мың теңге; қарыздарды өтеу – 94 608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179 478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Сарыағаш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41-293-VIII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облыстық бюджетке аудандық бюджеттен әлеуметтік салықтан аудан бюджетіне 53,5 пайыз, облыстық бюджетке 46,5 пайыз мөлшерінде бөлу нормативі белгіленсін.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Сарыағаш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41-293-VIII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жылы облыстық бюджетке аудан бюджетінен алып қоюлар – 2 032 502 мың теңге болып белгіленсін.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аудандық бюджеттен қала және ауылдық округтер бюджеттеріне берілетін субвенциялар мөлшерінің жалпы сомасы 83 800,0 мың теңге болып қарастырылсын: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Жемісті ауылдық округі 14 122,0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Дарбаза ауылдық округі 11 745,0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Тегісшіл ауылдық округі 2 610,0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ауылдық округі 13 088,0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Әлімтау ауылдық округі 42 235,0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2026 жылға арналған резерві 563 220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және заңды тұлғалардың жарғылық қорын қалыптастыруға немесе ұлғайтуға бағытталған, бюджеттік бағдарламалар бөлінісінде 2026 жылға арналған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№38-273-VІІІ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Сарыағаш аудандық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41-293-VIII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18 988 171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11 009 173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7 966 765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7 118 309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19 167 649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1 570 214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№38-273-VІІІ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12 499 949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12 499 949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№38-273-VІІІ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12 311 983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5 058 267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№38-273-VІІІ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немесе ұлғайтуға бағытталған, бюджеттік бағдарламалар бөлінісінде 2026 жылға арналған аудандық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