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21dc" w14:textId="8112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2024 жылғы 22 ақпандағы № 15-113-VIII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шешiмiне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2025 жылғы 5 желтоқсандағы № 37-271-VIII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2024 жылғы 22 ақпандағы №15-113-VIII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бөлігіндегі "Қазақстан Республикасының Бюджет кодексінің 56-бабының 1-тармағының 4) тармақшасына" деген сөздер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>" деген сөздермен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қағидасында: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тармақшасының бірінші абзацы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"Ұлы Отан соғысындағы Жеңістің 80 жылдығына орай" жыл басынан төлем жүргізу үшін Ұлы Отан соғысы ардагерлеріне – біржолғы 5 000 000 теңге мөлшерінде";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29 тамыз – Семей ядролық сынақ полигонының жабылу күні: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ядролық сынақтар мен жаттығуларға қатысқан адамдарға, ядролық қаруды сынаудың салдарынан зардап шеккен және мүгедектік тобы бар болған адамдарына – біржолғы 30 айлық есептік көрсеткіш мөлшерінде";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"10) 31 мамыр – Саяси қуғын-сүргін және ашаршылық құрбандарын еске алу күні: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саяси құғын-сүргін құрбандарына және саяси құғын-сүргіннен зардап шеккен тұлғаларға – біржолғы 15 айлық есептік көрсеткіш мөлшерінде".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тармақшасының 7 абзацы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"Арнайы комиссиялар әлеуметтік көмек көрсету қажеттігі туралы қорытынды шығарған кезде Сарыағаш аудандық мәслихатының бекіткен азаматтарды мұқтаждар санатына жатқызу негіздерінің тізбесін басшылыққа 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"28. Әлеуметтік көмек: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алушы қайтыс болған;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алушы тұрақты тұру үшін Сарыағаш ауданынан тыс кеткен;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алушы мемлекеттік медициналық-әлеуметтік мекемелерге тұруға жіберілген;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өтініш беруші ұсынған мәліметтердің дәйексіздігі анықталған;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көмек көрсетуге негіз болған жағдайлардың жойылуы туралы мәліметтер анықталған жағдайларда тоқтатылады.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3) тармақшасы осы қағидалардың 12-тармағының 2) тармақшасында көрсетілген негіздер бойынша тағайындалған әлеуметтік көмекті төлеуге қолданылмайды.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1) 3) тармақшаларында көрсетілген негіздер бойынша әлеуметтік көмек төлеу көрсетілген мән-жайлар басталғаннан кейінгі айдан бастап тоқтатылады.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4) және 5) тармақшаларында көрсетілген негіздер бойынша әлеуметтік көмекті төлеу көрсетілген мән-жайлар басталған күннен бастап тоқтатылады.".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