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0aeb" w14:textId="dd00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2023 жылғы 4 тамыздағы № 5-52-VIII "Б" корпусы Сарыағаш аудандық мәслихат аппаратының мемлекеттік әкімшілік қызметшілерінің қызметін бағалау әдістемесін бекіту туралы" шешiмiнің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2025 жылғы 28 қарашадағы № 35-263-VIII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2023 жылғы 4 тамыздағы №5-52-VIII "Б" корпусы Сарыағаш аудандық мәслихат аппаратының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шешiмiнің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