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bc99" w14:textId="093b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2024 жылғы 23 желтоқсандағы № 26-190-VIІI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2025 жылғы 15 шілдедегі № 33-244-VIII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"2025-2027 жылдарға арналған аудандық бюджет туралы" 2024 жылғы 23 желтоқсандағы №26-190-VIІI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Сарыағаш ауданының 2025-2027 жылдарға арналған аудандық бюджеті тиісінше 1, 2 және 3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20 983 008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8 533 913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12 417 299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21 145 376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788 412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872 542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84 130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-950 780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950 780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872 542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84 130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162 368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2025 жылы облыстық бюджетке аудандық бюджеттен төлем көзінен салық салынатын табыстардан ұсталатын жеке табыс салығы бойынша аудан бюджетіне 78,7 пайыз, облыстық бюджетке 21,3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салықтан аудан бюджетіне 47,4 пайыз, облыстық бюджетке 52,6 пайыз мөлшерінде бөлу нормативі белгіленсін.";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Асылбекұлы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шілдедегі №33-244-VІІІ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№29-190-VIII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20 983 008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8 533 913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бюджеттен қаржыландырылатын, сондай-ақ Қазақстан Республикасы Ұлттық Банкінің бюджетінен (шығыстар сметасынан) ұсталатын және қаржыландырылатын мемлекеттік мекемелер  салатын  айыппұлдар, өсімпұлдар, санкциялар, өндіріп 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бюджеттен тыс қорларға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12 417 299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21 145 376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8 070 129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 қатынастары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мұқтажы үшін жер участкелерін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4 644 175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1 317 531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- 950 780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