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ea8b" w14:textId="300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2024 жылғы 27 желтоқсандағы № 27-204-VIІI "2025-2027 жылдарға арналған қала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2025 жылғы 12 мамырдағы 31-228-VIII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2024 жылғы 27 желтоқсандағы №27-204-VIІI "2025-2027 жылдарға арналған қала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кіріспе бөлігіндегі "Қазақстан Республикасының Бюджет кодексінің 9-1 бабының 2-тармағына, 75-бабының 2-тармағына" деген сөздер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1 003 337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1 015 984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12 647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12 647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ауылдық округінің 2025-2027 жылдарға арналған бюджеті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2025-2027 жылдарға арналған бюджеті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2025-2027 жылдарға арналған бюджеті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2025-2027 жылдарға арналған бюджеті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2025-2027 жылдарға арналған бюджеті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202 651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106 625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2025-2027 жылдарға арналған бюджеті 19, 20 және 21-қосымшаларға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258 726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49 986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2025-2027 жылдарға арналған бюджеті 22, 23 және 24-қосымшаларға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2025-2027 жылдарға арналған бюджеті 25, 26 және 27-қосымшаларға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2025-2027 жылдарға арналған бюджеті 28, 29 және 30-қосымшаларға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204 712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2025-2027 жылдарға арналған бюджеті 31, 32 және 33-қосымшаларға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151 377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117 681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2025-2027 жылдарға арналған бюджеті 34, 35 және 36-қосымшаларға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2025-2027 жылдарға арналған бюджеті 37, 38 және 39-қосымшаларға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169 087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107 202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2025-2027 жылдарға арналған бюджеті 40, 41 және 42-қосымшаларға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№31-228-VIII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