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1d71" w14:textId="89d1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2023 жылғы 5 шілдедегі № 195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Сарыағаш ауданы әкiмдiгiнiң 2025 жылғы 30 қазандағы № 372 қаулысы</w:t>
      </w:r>
    </w:p>
    <w:p>
      <w:pPr>
        <w:spacing w:after="0"/>
        <w:ind w:left="0"/>
        <w:jc w:val="both"/>
      </w:pPr>
      <w:bookmarkStart w:name="z1" w:id="0"/>
      <w:r>
        <w:rPr>
          <w:rFonts w:ascii="Times New Roman"/>
          <w:b w:val="false"/>
          <w:i w:val="false"/>
          <w:color w:val="000000"/>
          <w:sz w:val="28"/>
        </w:rPr>
        <w:t>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2023 жылғы 5 шілдедегі № 195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Сарыағаш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2025 жылғы "__" қазандағы</w:t>
            </w:r>
            <w:r>
              <w:br/>
            </w:r>
            <w:r>
              <w:rPr>
                <w:rFonts w:ascii="Times New Roman"/>
                <w:b w:val="false"/>
                <w:i w:val="false"/>
                <w:color w:val="000000"/>
                <w:sz w:val="20"/>
              </w:rPr>
              <w:t>№ 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2023 жылғы "5" шілдедегі</w:t>
            </w:r>
            <w:r>
              <w:br/>
            </w:r>
            <w:r>
              <w:rPr>
                <w:rFonts w:ascii="Times New Roman"/>
                <w:b w:val="false"/>
                <w:i w:val="false"/>
                <w:color w:val="000000"/>
                <w:sz w:val="20"/>
              </w:rPr>
              <w:t>№ 195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"Сарыағаш аудандық бюджеттен қаржыландырылатын аудан, қала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 1. Жалпы ережелер</w:t>
      </w:r>
    </w:p>
    <w:bookmarkEnd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5-тармағына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(орталық атқарушы орган комитеті төрағасының орынбасары, департамент директоры),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