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1c70" w14:textId="e411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 Қара" жауапкершілігі шектеулі серіктестігінің құс фабрикасының (фермасы) санитарлық-қорғау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2025 жылғы 25 тамыздағы № 290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"Бес Қара" жауапкершілігі шектеулі серіктестігінің құс фабрикасының (фермасы) санитарлық-қорғау аймағы осы қаулының қосымшасына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Сарыағаш ауданының жер қатынастары бөліміне (Б.Ауезов) осы қаулыдан туындайтын шараларды қабылдау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Сарыағаш ауданы әкімінің орынбасары Н.Талиповқа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тамыздағы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"Бес Қара" жауапкершілігі шектеулі серіктестігінің құс фабрикасының (фермасы) санитарлық-қорғау аймағын белгілеу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орналасқан жері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көлемі (гектар)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фабрикасы (фермасы), мекенжайы: Сарыағаш ауданы, Қабланбек ауылдық округі (кадастрлық нөмірлер 19-296-059-1755, 19-296-059-1756, 19-296-059-1757, 19-296-059-1680)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Қара"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фабрикасы (фермасы) шекарасынан 1000 (мың) 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