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44ba" w14:textId="dfd4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Ақсукент ауылдық округі әкімінің 2025 жылғы 4 ақпандағы № 8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Түркістан облысы ономастика комиссиясының 2024 жылғы 27 желтоқсандағы қорытындысы негізінде Ақсукент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Ақсукент ауылдық округінің Ақсу елді мекеніндегі атауы жоқ көшелерге келесі атаулар берілсін: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–Асқартау;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2)атауы жоқ көшеге –Атамұра;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3)атауы жоқ көшеге –Өркен;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4)атауы жоқ көшеге –Лашын;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5)атауы жоқ көшеге –Байқоныс;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6)атауы жоқ көшеге –Ақжайлау;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атауы жоқ көшеге –Ақбидай;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атауы жоқ көшеге –Ақсай;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атауы жоқ көшеге –Ханқорған;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атауы жоқ көшеге– Заңғар;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атауы жоқ көшеге –Ынтымақ;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атауы жоқ көшеге –Шаттық;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атауы жоқ көшеге –Достық;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атауы жоқ көшеге –Мерей;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атауы жоқ көшеге –Ақсу;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атауы жоқ көшеге –Тайқазан;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атауы жоқ көшеге –Құлагер;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атауы жоқ көшеге –Жерұйық;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атауы жоқ көшеге –Тұран;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атауы жоқ көшеге –Шапағат.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Ақсукент ауылдық округінің Бәйтерек елді мекеніндегі атауы жоқ көшелерге келесі атаулар берілсін: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1)атауы жоқ көшеге –Шаңырақ;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2)атауы жоқ көшеге –Ақмешіт;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3)атауы жоқ көшеге –Баянды;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4)атауы жоқ көшеге –Береке.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Ақсукент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