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6efe" w14:textId="6eb6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Сайрам аудандық мәслихатының 2016 жылғы 3 маусымдағы № 5-29/VI "Сайрам аудандық мәслихатының аппараты" мемлекеттік мекемесінің Ережесін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2025 жылғы 8 мамырдағы № 28-204/VIII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облысы Сайрам аудандық мәслихатының 2016 жылғы 3 маусымдағы № 5-29/VI "Сайрам аудандық мәслихатының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Сайрам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