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5610" w14:textId="e4b5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ауданының елдi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2025 жылғы 25 желтоқсандағы № 889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600-бабының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-Жасанды интеллект және цифрлық даму министрінің 2025 жылғы 17 қазандағы "Аймаққа бөлу коэффициентін есептеу әдістемесін бекіту туралы" №517/НҚ (нормативтік құқықтық актілерді мемлекеттік тіркеу Тізілімінде №37162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Сайрам ауданының елдi мекендерінде салық салу объектісінің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Сайрам ауданы әкімінің жетекшілік ететін орынбасарына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№889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елдi мекендерінде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Әсіларық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Датқа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Ақсуабад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М.Оразалиев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