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4ea8c" w14:textId="af4ea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Сайрам ауданы әкiмдiгiнiң 2023 жылғы 10 қазандағы № 391 "Б" корпусындағы аудандық бюджеттен қаржыландырылатын атқарушы органдардың мемлекеттік әкімшілік қызметшілері мен Сайрам ауданы әкімі аппаратының мемлекеттік әкімшілік қызметшілерінің қызметін бағалаудың әдістемесін бекіту туралы" қаулысына өзгеріс енгізу туралы</w:t>
      </w:r>
    </w:p>
    <w:p>
      <w:pPr>
        <w:spacing w:after="0"/>
        <w:ind w:left="0"/>
        <w:jc w:val="both"/>
      </w:pPr>
      <w:r>
        <w:rPr>
          <w:rFonts w:ascii="Times New Roman"/>
          <w:b w:val="false"/>
          <w:i w:val="false"/>
          <w:color w:val="000000"/>
          <w:sz w:val="28"/>
        </w:rPr>
        <w:t>Түркістан облысы Сайрам ауданы әкiмдiгiнiң 2025 жылғы 5 қарашадағы № 713 қаулысы</w:t>
      </w:r>
    </w:p>
    <w:p>
      <w:pPr>
        <w:spacing w:after="0"/>
        <w:ind w:left="0"/>
        <w:jc w:val="both"/>
      </w:pPr>
      <w:bookmarkStart w:name="z1" w:id="0"/>
      <w:r>
        <w:rPr>
          <w:rFonts w:ascii="Times New Roman"/>
          <w:b w:val="false"/>
          <w:i w:val="false"/>
          <w:color w:val="000000"/>
          <w:sz w:val="28"/>
        </w:rPr>
        <w:t>
      Сайрам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Сайрам ауданы әкімдігінің 2023 жылғы 10 қазандағы №391 "Б" корпусындағы аудандық бюджеттен қаржыландырылатын атқарушы органдардың мемлекеттік әкімшілік қызметшілері мен Сайрам ауданы әкімі аппаратының мемлекеттік әкімшілік қызметшілерінің қызметін бағалаудың әдістемесін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"Сайрам ауданы әкімінің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қаулыны Қазақстан Республикасының нормативтік құқықтық актілерінің эталондық бақылау банкінде ресми жариялауға жіберуін;</w:t>
      </w:r>
    </w:p>
    <w:p>
      <w:pPr>
        <w:spacing w:after="0"/>
        <w:ind w:left="0"/>
        <w:jc w:val="both"/>
      </w:pPr>
      <w:r>
        <w:rPr>
          <w:rFonts w:ascii="Times New Roman"/>
          <w:b w:val="false"/>
          <w:i w:val="false"/>
          <w:color w:val="000000"/>
          <w:sz w:val="28"/>
        </w:rPr>
        <w:t>
      2) осы қаулының ресми жарияланғанынан кейін оның Сайрам ауданы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Сайрам ауданы әкімі аппаратының басшысына жүктелсін.</w:t>
      </w:r>
    </w:p>
    <w:bookmarkEnd w:id="4"/>
    <w:bookmarkStart w:name="z6"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Оразалиев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2025 жылғы ________ №_____</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2023 жылғы 10 қазандағы</w:t>
            </w:r>
            <w:r>
              <w:br/>
            </w:r>
            <w:r>
              <w:rPr>
                <w:rFonts w:ascii="Times New Roman"/>
                <w:b w:val="false"/>
                <w:i w:val="false"/>
                <w:color w:val="000000"/>
                <w:sz w:val="20"/>
              </w:rPr>
              <w:t>№391 қаулысының көшірмесі</w:t>
            </w:r>
          </w:p>
        </w:tc>
      </w:tr>
    </w:tbl>
    <w:p>
      <w:pPr>
        <w:spacing w:after="0"/>
        <w:ind w:left="0"/>
        <w:jc w:val="left"/>
      </w:pPr>
      <w:r>
        <w:rPr>
          <w:rFonts w:ascii="Times New Roman"/>
          <w:b/>
          <w:i w:val="false"/>
          <w:color w:val="000000"/>
        </w:rPr>
        <w:t xml:space="preserve"> "Б" корпусы мемлекеттік әкімшілік қызметшілерінің қызметін бағалау Үлгілік әдістемесі 1-тарау. Жалпы ережелер</w:t>
      </w:r>
    </w:p>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w:t>
      </w:r>
      <w:r>
        <w:rPr>
          <w:rFonts w:ascii="Times New Roman"/>
          <w:b w:val="false"/>
          <w:i w:val="false"/>
          <w:color w:val="000000"/>
          <w:sz w:val="28"/>
        </w:rPr>
        <w:t>үлгілік әдістемесі</w:t>
      </w:r>
      <w:r>
        <w:rPr>
          <w:rFonts w:ascii="Times New Roman"/>
          <w:b w:val="false"/>
          <w:i w:val="false"/>
          <w:color w:val="000000"/>
          <w:sz w:val="28"/>
        </w:rPr>
        <w:t xml:space="preserve"> (бұдан әрі – Үлгілік әдістеме) "Қазақстан Республикасының мемлекеттік қызметі туралы" Қазақстан Республикасы Заңының 33-бабының 5-тармағына сәйкес әзірленген және "Б" корпусы мемлекеттік әкімшілік қызметшілерінің қызметін бағалаудың Үлгілік тәртібін айқындайды.</w:t>
      </w:r>
    </w:p>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p>
      <w:pPr>
        <w:spacing w:after="0"/>
        <w:ind w:left="0"/>
        <w:jc w:val="both"/>
      </w:pPr>
      <w:r>
        <w:rPr>
          <w:rFonts w:ascii="Times New Roman"/>
          <w:b w:val="false"/>
          <w:i w:val="false"/>
          <w:color w:val="000000"/>
          <w:sz w:val="28"/>
        </w:rPr>
        <w:t xml:space="preserve">
      Мемлекеттік орган бекіткен "Б" корпусы мемлекеттік әкішілік қызметшілерінің қызметін бағалау әдістемесі болмаған жағдайда, мемлекеттік органдар осы </w:t>
      </w:r>
      <w:r>
        <w:rPr>
          <w:rFonts w:ascii="Times New Roman"/>
          <w:b w:val="false"/>
          <w:i w:val="false"/>
          <w:color w:val="000000"/>
          <w:sz w:val="28"/>
        </w:rPr>
        <w:t>Үлгілік әдістемені</w:t>
      </w:r>
      <w:r>
        <w:rPr>
          <w:rFonts w:ascii="Times New Roman"/>
          <w:b w:val="false"/>
          <w:i w:val="false"/>
          <w:color w:val="000000"/>
          <w:sz w:val="28"/>
        </w:rPr>
        <w:t xml:space="preserve"> басшылыққа алады.</w:t>
      </w:r>
    </w:p>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Үлгілік әдістемеде</w:t>
      </w:r>
      <w:r>
        <w:rPr>
          <w:rFonts w:ascii="Times New Roman"/>
          <w:b w:val="false"/>
          <w:i w:val="false"/>
          <w:color w:val="000000"/>
          <w:sz w:val="28"/>
        </w:rPr>
        <w:t xml:space="preserve"> пайдаланылатын негізгі ұғымдар:</w:t>
      </w:r>
    </w:p>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құрылымдық бөлімшенің/мемлекеттік органның басшысы –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p>
      <w:pPr>
        <w:spacing w:after="0"/>
        <w:ind w:left="0"/>
        <w:jc w:val="both"/>
      </w:pPr>
      <w:r>
        <w:rPr>
          <w:rFonts w:ascii="Times New Roman"/>
          <w:b w:val="false"/>
          <w:i w:val="false"/>
          <w:color w:val="000000"/>
          <w:sz w:val="28"/>
        </w:rPr>
        <w:t>
      5) бағаланатын адам – өзіне қатысты бағалау жүргізілетін адам;</w:t>
      </w:r>
    </w:p>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тексеру комиссияларының төрағаларын бағалау тиісті мәслихаттың төрағасымен жүргізіледі.</w:t>
      </w:r>
    </w:p>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p>
      <w:pPr>
        <w:spacing w:after="0"/>
        <w:ind w:left="0"/>
        <w:jc w:val="both"/>
      </w:pPr>
      <w:r>
        <w:rPr>
          <w:rFonts w:ascii="Times New Roman"/>
          <w:b w:val="false"/>
          <w:i w:val="false"/>
          <w:color w:val="000000"/>
          <w:sz w:val="28"/>
        </w:rPr>
        <w:t>
      8.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9.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p>
      <w:pPr>
        <w:spacing w:after="0"/>
        <w:ind w:left="0"/>
        <w:jc w:val="both"/>
      </w:pPr>
      <w:r>
        <w:rPr>
          <w:rFonts w:ascii="Times New Roman"/>
          <w:b w:val="false"/>
          <w:i w:val="false"/>
          <w:color w:val="000000"/>
          <w:sz w:val="28"/>
        </w:rPr>
        <w:t xml:space="preserve">
      10. Бағаланатын қызметші өзінің бағалау нәтижелерін ақпараттық жүйеде, сондай-ақ "Е-қызмет" мобильді қосымша арқылы алады. </w:t>
      </w:r>
    </w:p>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xml:space="preserve">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 </w:t>
      </w:r>
    </w:p>
    <w:p>
      <w:pPr>
        <w:spacing w:after="0"/>
        <w:ind w:left="0"/>
        <w:jc w:val="both"/>
      </w:pPr>
      <w:r>
        <w:rPr>
          <w:rFonts w:ascii="Times New Roman"/>
          <w:b w:val="false"/>
          <w:i w:val="false"/>
          <w:color w:val="000000"/>
          <w:sz w:val="28"/>
        </w:rPr>
        <w:t xml:space="preserve">
      12. Мемлекеттік қызметші калибрлеу сессиясының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p>
      <w:pPr>
        <w:spacing w:after="0"/>
        <w:ind w:left="0"/>
        <w:jc w:val="both"/>
      </w:pPr>
      <w:r>
        <w:rPr>
          <w:rFonts w:ascii="Times New Roman"/>
          <w:b w:val="false"/>
          <w:i w:val="false"/>
          <w:color w:val="000000"/>
          <w:sz w:val="28"/>
        </w:rPr>
        <w:t xml:space="preserve">
      13. Бағалаумен байланысты құжаттар бағалау аяқталған күннен бастап үш жыл ішінде персоналды басқару қызметінде және ақпараттық жүйеде сақталады. </w:t>
      </w:r>
    </w:p>
    <w:p>
      <w:pPr>
        <w:spacing w:after="0"/>
        <w:ind w:left="0"/>
        <w:jc w:val="both"/>
      </w:pPr>
      <w:r>
        <w:rPr>
          <w:rFonts w:ascii="Times New Roman"/>
          <w:b w:val="false"/>
          <w:i w:val="false"/>
          <w:color w:val="000000"/>
          <w:sz w:val="28"/>
        </w:rPr>
        <w:t xml:space="preserve">
      14.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16.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p>
      <w:pPr>
        <w:spacing w:after="0"/>
        <w:ind w:left="0"/>
        <w:jc w:val="both"/>
      </w:pPr>
      <w:r>
        <w:rPr>
          <w:rFonts w:ascii="Times New Roman"/>
          <w:b w:val="false"/>
          <w:i w:val="false"/>
          <w:color w:val="000000"/>
          <w:sz w:val="28"/>
        </w:rPr>
        <w:t xml:space="preserve">
      17. Е-1, Е-2, E-R-1 санаттарының "Б" корпусының мемлекеттік әкімшілік қызметшілерін бағалау тікелей басшымен осы Үлгілік әдістеменің 1-қосымшасына сәйкес нысан бойынша жүргізіледі. </w:t>
      </w:r>
    </w:p>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Үлгілік әдістеменің 1-қосымшасына сәйкес нысан бойынша жүргізіледі. </w:t>
      </w:r>
    </w:p>
    <w:p>
      <w:pPr>
        <w:spacing w:after="0"/>
        <w:ind w:left="0"/>
        <w:jc w:val="both"/>
      </w:pPr>
      <w:r>
        <w:rPr>
          <w:rFonts w:ascii="Times New Roman"/>
          <w:b w:val="false"/>
          <w:i w:val="false"/>
          <w:color w:val="000000"/>
          <w:sz w:val="28"/>
        </w:rPr>
        <w:t>
      "Б" корпусының мемлекеттік әкімшілік қызметшілерін бағалау тікелей басшымен осы Үлгілік әдістеменің 2-қосымшасына сәйкес нысан бойынша жүргізіледі.</w:t>
      </w:r>
    </w:p>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Үлгілік әдістеменің 2-қосымшасына сәйкес нысан бойынша жүргізіледі. </w:t>
      </w:r>
    </w:p>
    <w:p>
      <w:pPr>
        <w:spacing w:after="0"/>
        <w:ind w:left="0"/>
        <w:jc w:val="both"/>
      </w:pPr>
      <w:r>
        <w:rPr>
          <w:rFonts w:ascii="Times New Roman"/>
          <w:b w:val="false"/>
          <w:i w:val="false"/>
          <w:color w:val="000000"/>
          <w:sz w:val="28"/>
        </w:rPr>
        <w:t>
      18. Бағалаушы адамға бағалау парағы персоналды басқару қызметімен ақпараттық жүйе арқылы жіберіледі.</w:t>
      </w:r>
    </w:p>
    <w:p>
      <w:pPr>
        <w:spacing w:after="0"/>
        <w:ind w:left="0"/>
        <w:jc w:val="both"/>
      </w:pPr>
      <w:r>
        <w:rPr>
          <w:rFonts w:ascii="Times New Roman"/>
          <w:b w:val="false"/>
          <w:i w:val="false"/>
          <w:color w:val="000000"/>
          <w:sz w:val="28"/>
        </w:rPr>
        <w:t>
      Бағалаушы адаммен 0-ден 5-ке дейінгі баға қойылады.</w:t>
      </w:r>
    </w:p>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19. Бағалау процесіне бірыңғай тәсілді келісу және сақтау мақсатында мемлекеттік органдар осы Үлгілік әдістеменің 11-тармағында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p>
      <w:pPr>
        <w:spacing w:after="0"/>
        <w:ind w:left="0"/>
        <w:jc w:val="both"/>
      </w:pPr>
      <w:r>
        <w:rPr>
          <w:rFonts w:ascii="Times New Roman"/>
          <w:b w:val="false"/>
          <w:i w:val="false"/>
          <w:color w:val="000000"/>
          <w:sz w:val="28"/>
        </w:rPr>
        <w:t xml:space="preserve">
      Тексеру комиссиясының мүшелеріне және тексеру комиссиясының төрағасына калибрлеу сессиясын өткізу және оның құрамын бекіту маслихат шешімінің негізінде жүзеге асырылады. </w:t>
      </w:r>
    </w:p>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p>
      <w:pPr>
        <w:spacing w:after="0"/>
        <w:ind w:left="0"/>
        <w:jc w:val="both"/>
      </w:pPr>
      <w:r>
        <w:rPr>
          <w:rFonts w:ascii="Times New Roman"/>
          <w:b w:val="false"/>
          <w:i w:val="false"/>
          <w:color w:val="000000"/>
          <w:sz w:val="28"/>
        </w:rPr>
        <w:t>
      21. Калибрлеу сессиясы қызметшінің өтініші түскен уақыттан бастап он жұмыс күн ішінде осы Үлгілік әдістеменің 11-тармағында көзделген тәртіппен өткізіледі.</w:t>
      </w:r>
    </w:p>
    <w:p>
      <w:pPr>
        <w:spacing w:after="0"/>
        <w:ind w:left="0"/>
        <w:jc w:val="both"/>
      </w:pPr>
      <w:r>
        <w:rPr>
          <w:rFonts w:ascii="Times New Roman"/>
          <w:b w:val="false"/>
          <w:i w:val="false"/>
          <w:color w:val="000000"/>
          <w:sz w:val="28"/>
        </w:rPr>
        <w:t>
      22.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атқаратын адамның бағалау парағы</w:t>
      </w:r>
    </w:p>
    <w:p>
      <w:pPr>
        <w:spacing w:after="0"/>
        <w:ind w:left="0"/>
        <w:jc w:val="both"/>
      </w:pPr>
      <w:r>
        <w:rPr>
          <w:rFonts w:ascii="Times New Roman"/>
          <w:b w:val="false"/>
          <w:i w:val="false"/>
          <w:color w:val="000000"/>
          <w:sz w:val="28"/>
        </w:rPr>
        <w:t xml:space="preserve">
      (Бағаланатын адамның Т.А.Ә., мемлекеттік органды көрсете отырып лауазымы)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(Бағаланатын кезең) </w:t>
      </w:r>
    </w:p>
    <w:p>
      <w:pPr>
        <w:spacing w:after="0"/>
        <w:ind w:left="0"/>
        <w:jc w:val="both"/>
      </w:pPr>
      <w:r>
        <w:rPr>
          <w:rFonts w:ascii="Times New Roman"/>
          <w:b w:val="false"/>
          <w:i w:val="false"/>
          <w:color w:val="000000"/>
          <w:sz w:val="28"/>
        </w:rPr>
        <w:t xml:space="preserve">
      _____________________________________________________________ (Бағалайтын </w:t>
      </w:r>
    </w:p>
    <w:p>
      <w:pPr>
        <w:spacing w:after="0"/>
        <w:ind w:left="0"/>
        <w:jc w:val="both"/>
      </w:pPr>
      <w:r>
        <w:rPr>
          <w:rFonts w:ascii="Times New Roman"/>
          <w:b w:val="false"/>
          <w:i w:val="false"/>
          <w:color w:val="000000"/>
          <w:sz w:val="28"/>
        </w:rPr>
        <w:t xml:space="preserve">
      қызметшінің Т.А.Ә., мемлекеттік органды көрсете отырып лауазымы) </w:t>
      </w:r>
    </w:p>
    <w:p>
      <w:pPr>
        <w:spacing w:after="0"/>
        <w:ind w:left="0"/>
        <w:jc w:val="both"/>
      </w:pPr>
      <w:r>
        <w:rPr>
          <w:rFonts w:ascii="Times New Roman"/>
          <w:b w:val="false"/>
          <w:i w:val="false"/>
          <w:color w:val="000000"/>
          <w:sz w:val="28"/>
        </w:rPr>
        <w:t>
      __________________________________________________________________________ "Б"корпусы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жетекшілік ететін бөлімшелердегі міндеттер мен тапсырмаларды сапалы орындау;</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команданы басқаруды және командалық нәтиже үшін жауапкершілікті өз мойнына ала білу;</w:t>
            </w:r>
          </w:p>
          <w:p>
            <w:pPr>
              <w:spacing w:after="20"/>
              <w:ind w:left="20"/>
              <w:jc w:val="both"/>
            </w:pPr>
            <w:r>
              <w:rPr>
                <w:rFonts w:ascii="Times New Roman"/>
                <w:b w:val="false"/>
                <w:i w:val="false"/>
                <w:color w:val="000000"/>
                <w:sz w:val="20"/>
              </w:rPr>
              <w:t>
- мақсаттар мен міндеттерді нақты белгілей білу;</w:t>
            </w:r>
          </w:p>
          <w:p>
            <w:pPr>
              <w:spacing w:after="20"/>
              <w:ind w:left="20"/>
              <w:jc w:val="both"/>
            </w:pPr>
            <w:r>
              <w:rPr>
                <w:rFonts w:ascii="Times New Roman"/>
                <w:b w:val="false"/>
                <w:i w:val="false"/>
                <w:color w:val="000000"/>
                <w:sz w:val="20"/>
              </w:rPr>
              <w:t>
-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 белгісіздік жағдайында тиімді әрекет ете білу;</w:t>
            </w:r>
          </w:p>
          <w:p>
            <w:pPr>
              <w:spacing w:after="20"/>
              <w:ind w:left="20"/>
              <w:jc w:val="both"/>
            </w:pPr>
            <w:r>
              <w:rPr>
                <w:rFonts w:ascii="Times New Roman"/>
                <w:b w:val="false"/>
                <w:i w:val="false"/>
                <w:color w:val="000000"/>
                <w:sz w:val="20"/>
              </w:rPr>
              <w:t>
- ықтимал тәуекелдерді ескере отырып, міндеттерді шешудің бірнеше нұсқаларын ұсына білу;</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кешігудің болмауы;</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w:t>
      </w:r>
    </w:p>
    <w:p>
      <w:pPr>
        <w:spacing w:after="0"/>
        <w:ind w:left="0"/>
        <w:jc w:val="both"/>
      </w:pPr>
      <w:r>
        <w:rPr>
          <w:rFonts w:ascii="Times New Roman"/>
          <w:b w:val="false"/>
          <w:i w:val="false"/>
          <w:color w:val="000000"/>
          <w:sz w:val="28"/>
        </w:rPr>
        <w:t xml:space="preserve">
      * Бағалаудың 0 баллы қызметші бағалау параметрін толық орындамаған жағдайда қойылады. </w:t>
      </w:r>
    </w:p>
    <w:p>
      <w:pPr>
        <w:spacing w:after="0"/>
        <w:ind w:left="0"/>
        <w:jc w:val="both"/>
      </w:pPr>
      <w:r>
        <w:rPr>
          <w:rFonts w:ascii="Times New Roman"/>
          <w:b w:val="false"/>
          <w:i w:val="false"/>
          <w:color w:val="000000"/>
          <w:sz w:val="28"/>
        </w:rPr>
        <w:t xml:space="preserve">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w:t>
      </w:r>
    </w:p>
    <w:p>
      <w:pPr>
        <w:spacing w:after="0"/>
        <w:ind w:left="0"/>
        <w:jc w:val="both"/>
      </w:pPr>
      <w:r>
        <w:rPr>
          <w:rFonts w:ascii="Times New Roman"/>
          <w:b w:val="false"/>
          <w:i w:val="false"/>
          <w:color w:val="000000"/>
          <w:sz w:val="28"/>
        </w:rPr>
        <w:t xml:space="preserve">
      Қызметшінің бағалау нәтижесі орташа қорытынды бағаның негізінде қойылады. </w:t>
      </w:r>
    </w:p>
    <w:p>
      <w:pPr>
        <w:spacing w:after="0"/>
        <w:ind w:left="0"/>
        <w:jc w:val="both"/>
      </w:pPr>
      <w:r>
        <w:rPr>
          <w:rFonts w:ascii="Times New Roman"/>
          <w:b w:val="false"/>
          <w:i w:val="false"/>
          <w:color w:val="000000"/>
          <w:sz w:val="28"/>
        </w:rPr>
        <w:t xml:space="preserve">
      Қолы ________________ (электрондық цифрлық қолтаңба арқылы куәләндырылған) </w:t>
      </w:r>
    </w:p>
    <w:p>
      <w:pPr>
        <w:spacing w:after="0"/>
        <w:ind w:left="0"/>
        <w:jc w:val="both"/>
      </w:pPr>
      <w:r>
        <w:rPr>
          <w:rFonts w:ascii="Times New Roman"/>
          <w:b w:val="false"/>
          <w:i w:val="false"/>
          <w:color w:val="000000"/>
          <w:sz w:val="28"/>
        </w:rPr>
        <w:t>
      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атқармайтын адамның бағалау парағы</w:t>
      </w:r>
    </w:p>
    <w:p>
      <w:pPr>
        <w:spacing w:after="0"/>
        <w:ind w:left="0"/>
        <w:jc w:val="both"/>
      </w:pPr>
      <w:r>
        <w:rPr>
          <w:rFonts w:ascii="Times New Roman"/>
          <w:b w:val="false"/>
          <w:i w:val="false"/>
          <w:color w:val="000000"/>
          <w:sz w:val="28"/>
        </w:rPr>
        <w:t xml:space="preserve">
      (Бағаланатын адамның Т.А.Ә., мемлекеттік органды көрсете отырып лауазымы)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(Бағаланатын кезең)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(Бағалайтын қызметшінің Т.А.Ә., мемлекеттік органды көрсете отырып лауазымы) </w:t>
      </w:r>
    </w:p>
    <w:p>
      <w:pPr>
        <w:spacing w:after="0"/>
        <w:ind w:left="0"/>
        <w:jc w:val="both"/>
      </w:pPr>
      <w:r>
        <w:rPr>
          <w:rFonts w:ascii="Times New Roman"/>
          <w:b w:val="false"/>
          <w:i w:val="false"/>
          <w:color w:val="000000"/>
          <w:sz w:val="28"/>
        </w:rPr>
        <w:t>
      __________________________________________________________________________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кешігудің болмауы;</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w:t>
      </w:r>
    </w:p>
    <w:p>
      <w:pPr>
        <w:spacing w:after="0"/>
        <w:ind w:left="0"/>
        <w:jc w:val="both"/>
      </w:pPr>
      <w:r>
        <w:rPr>
          <w:rFonts w:ascii="Times New Roman"/>
          <w:b w:val="false"/>
          <w:i w:val="false"/>
          <w:color w:val="000000"/>
          <w:sz w:val="28"/>
        </w:rPr>
        <w:t xml:space="preserve">
      * Бағалаудың 0 баллы қызметші бағалау параметрін толық орындамаған жағдайда қойылады. </w:t>
      </w:r>
    </w:p>
    <w:p>
      <w:pPr>
        <w:spacing w:after="0"/>
        <w:ind w:left="0"/>
        <w:jc w:val="both"/>
      </w:pPr>
      <w:r>
        <w:rPr>
          <w:rFonts w:ascii="Times New Roman"/>
          <w:b w:val="false"/>
          <w:i w:val="false"/>
          <w:color w:val="000000"/>
          <w:sz w:val="28"/>
        </w:rPr>
        <w:t xml:space="preserve">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w:t>
      </w:r>
    </w:p>
    <w:p>
      <w:pPr>
        <w:spacing w:after="0"/>
        <w:ind w:left="0"/>
        <w:jc w:val="both"/>
      </w:pPr>
      <w:r>
        <w:rPr>
          <w:rFonts w:ascii="Times New Roman"/>
          <w:b w:val="false"/>
          <w:i w:val="false"/>
          <w:color w:val="000000"/>
          <w:sz w:val="28"/>
        </w:rPr>
        <w:t xml:space="preserve">
      Қызметшінің бағалау нәтижесі орташа қорытынды бағаның негізінде қойылады. </w:t>
      </w:r>
    </w:p>
    <w:p>
      <w:pPr>
        <w:spacing w:after="0"/>
        <w:ind w:left="0"/>
        <w:jc w:val="both"/>
      </w:pPr>
      <w:r>
        <w:rPr>
          <w:rFonts w:ascii="Times New Roman"/>
          <w:b w:val="false"/>
          <w:i w:val="false"/>
          <w:color w:val="000000"/>
          <w:sz w:val="28"/>
        </w:rPr>
        <w:t xml:space="preserve">
      Қолы ________________ (электрондық цифрлық қолтаңба арқылы куәләндырылған) </w:t>
      </w:r>
    </w:p>
    <w:p>
      <w:pPr>
        <w:spacing w:after="0"/>
        <w:ind w:left="0"/>
        <w:jc w:val="both"/>
      </w:pPr>
      <w:r>
        <w:rPr>
          <w:rFonts w:ascii="Times New Roman"/>
          <w:b w:val="false"/>
          <w:i w:val="false"/>
          <w:color w:val="000000"/>
          <w:sz w:val="28"/>
        </w:rPr>
        <w:t>
      Күні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