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d4e79" w14:textId="c9d4e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аудандық мәдениет, тілдерді дамыту, дене шынықтыру және спорт бөлімі" мемлекеттік мекемесінің ережесін бекіту туралы</w:t>
      </w:r>
    </w:p>
    <w:p>
      <w:pPr>
        <w:spacing w:after="0"/>
        <w:ind w:left="0"/>
        <w:jc w:val="both"/>
      </w:pPr>
      <w:r>
        <w:rPr>
          <w:rFonts w:ascii="Times New Roman"/>
          <w:b w:val="false"/>
          <w:i w:val="false"/>
          <w:color w:val="000000"/>
          <w:sz w:val="28"/>
        </w:rPr>
        <w:t>Түркістан облысы Сайрам ауданы әкiмдiгiнiң 2025 жылғы 27 тамыздағы № 541 қаулысы</w:t>
      </w:r>
    </w:p>
    <w:p>
      <w:pPr>
        <w:spacing w:after="0"/>
        <w:ind w:left="0"/>
        <w:jc w:val="both"/>
      </w:pPr>
      <w:bookmarkStart w:name="z1" w:id="0"/>
      <w:r>
        <w:rPr>
          <w:rFonts w:ascii="Times New Roman"/>
          <w:b w:val="false"/>
          <w:i w:val="false"/>
          <w:color w:val="000000"/>
          <w:sz w:val="28"/>
        </w:rPr>
        <w:t xml:space="preserve">
      Қазақстан Республикасының Азаматтық кодексіне,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№590 </w:t>
      </w:r>
      <w:r>
        <w:rPr>
          <w:rFonts w:ascii="Times New Roman"/>
          <w:b w:val="false"/>
          <w:i w:val="false"/>
          <w:color w:val="000000"/>
          <w:sz w:val="28"/>
        </w:rPr>
        <w:t>қаулысына</w:t>
      </w:r>
      <w:r>
        <w:rPr>
          <w:rFonts w:ascii="Times New Roman"/>
          <w:b w:val="false"/>
          <w:i w:val="false"/>
          <w:color w:val="000000"/>
          <w:sz w:val="28"/>
        </w:rPr>
        <w:t xml:space="preserve"> сәйкес, Сайрам ауданының әкімдігі ҚАУЛЫ ЕТЕДI:</w:t>
      </w:r>
    </w:p>
    <w:bookmarkEnd w:id="0"/>
    <w:bookmarkStart w:name="z2" w:id="1"/>
    <w:p>
      <w:pPr>
        <w:spacing w:after="0"/>
        <w:ind w:left="0"/>
        <w:jc w:val="both"/>
      </w:pPr>
      <w:r>
        <w:rPr>
          <w:rFonts w:ascii="Times New Roman"/>
          <w:b w:val="false"/>
          <w:i w:val="false"/>
          <w:color w:val="000000"/>
          <w:sz w:val="28"/>
        </w:rPr>
        <w:t>
      1. "Сайрам аудандық мәдениет, тілдерді дамыту, дене шынықтыру және спорт бөлімі" мемлекеттік мекемесінің ережесі осы қауылының қосымшасына сәйкес бекітілсін.</w:t>
      </w:r>
    </w:p>
    <w:bookmarkEnd w:id="1"/>
    <w:bookmarkStart w:name="z3" w:id="2"/>
    <w:p>
      <w:pPr>
        <w:spacing w:after="0"/>
        <w:ind w:left="0"/>
        <w:jc w:val="both"/>
      </w:pPr>
      <w:r>
        <w:rPr>
          <w:rFonts w:ascii="Times New Roman"/>
          <w:b w:val="false"/>
          <w:i w:val="false"/>
          <w:color w:val="000000"/>
          <w:sz w:val="28"/>
        </w:rPr>
        <w:t>
      2. Сайрам ауданы әкімдігінің "Жергілікті бюджеттен қаржыландырылатын кейбір аудандық атқарушы органдарды қайта құру туралы" 2021 жылғы 23 қарашадағы №460 қаулысының 2) тармағының 2 тармақшасының күші жойылды деп танылсын.</w:t>
      </w:r>
    </w:p>
    <w:bookmarkEnd w:id="2"/>
    <w:bookmarkStart w:name="z4" w:id="3"/>
    <w:p>
      <w:pPr>
        <w:spacing w:after="0"/>
        <w:ind w:left="0"/>
        <w:jc w:val="both"/>
      </w:pPr>
      <w:r>
        <w:rPr>
          <w:rFonts w:ascii="Times New Roman"/>
          <w:b w:val="false"/>
          <w:i w:val="false"/>
          <w:color w:val="000000"/>
          <w:sz w:val="28"/>
        </w:rPr>
        <w:t>
      3. "Сайрам аудандық мәдениет, тілдерді дамыту, дене шынықтыру және спорт бөлімі" мемлекеттік мекемесінің басшысы осы ережені әілет органдарында тіркеуден өткізуді қамтамасыз етсін.</w:t>
      </w:r>
    </w:p>
    <w:bookmarkEnd w:id="3"/>
    <w:bookmarkStart w:name="z5" w:id="4"/>
    <w:p>
      <w:pPr>
        <w:spacing w:after="0"/>
        <w:ind w:left="0"/>
        <w:jc w:val="both"/>
      </w:pPr>
      <w:r>
        <w:rPr>
          <w:rFonts w:ascii="Times New Roman"/>
          <w:b w:val="false"/>
          <w:i w:val="false"/>
          <w:color w:val="000000"/>
          <w:sz w:val="28"/>
        </w:rPr>
        <w:t>
      4. Осы қаулының орындалуын бақылау Сайрам ауданы әкімінің жетекшілік ететін орынбасарына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м.у.а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Дуйсебаев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2025 жылғы "27" тамыздағы</w:t>
            </w:r>
            <w:r>
              <w:br/>
            </w:r>
            <w:r>
              <w:rPr>
                <w:rFonts w:ascii="Times New Roman"/>
                <w:b w:val="false"/>
                <w:i w:val="false"/>
                <w:color w:val="000000"/>
                <w:sz w:val="20"/>
              </w:rPr>
              <w:t>№ 541 қаулысына қосымша</w:t>
            </w:r>
          </w:p>
        </w:tc>
      </w:tr>
    </w:tbl>
    <w:bookmarkStart w:name="z7" w:id="5"/>
    <w:p>
      <w:pPr>
        <w:spacing w:after="0"/>
        <w:ind w:left="0"/>
        <w:jc w:val="left"/>
      </w:pPr>
      <w:r>
        <w:rPr>
          <w:rFonts w:ascii="Times New Roman"/>
          <w:b/>
          <w:i w:val="false"/>
          <w:color w:val="000000"/>
        </w:rPr>
        <w:t xml:space="preserve"> "Сайрам аудандық мәдениет, тілдерді дамыту, дене шынықтыру және спорт бөлімі" мемлекеттік мекемесінің ЕРЕЖЕСІ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"Сайрам аудандық мәдениет, тілдерді дамыту, дене шынықтыру және спорт бөлімі" мемлекеттік мекемесі (бұдан әрі – мемлекеттік орган) ауданда мәдениет, тілдерді дамыту, дене шынықтыру және спорт саласындағы басшылықты жүзеге асыратын Қазақстан Республикасының мемлекеттік органы болып табылады.</w:t>
      </w:r>
    </w:p>
    <w:bookmarkEnd w:id="7"/>
    <w:p>
      <w:pPr>
        <w:spacing w:after="0"/>
        <w:ind w:left="0"/>
        <w:jc w:val="both"/>
      </w:pPr>
      <w:r>
        <w:rPr>
          <w:rFonts w:ascii="Times New Roman"/>
          <w:b w:val="false"/>
          <w:i w:val="false"/>
          <w:color w:val="000000"/>
          <w:sz w:val="28"/>
        </w:rPr>
        <w:t>
      "Сайрам аудандық мәдениет, тілдерді дамыту, дене шынықтыру және спорт бөлімі" мемлекеттік мекемесі "Сайрам аудандық дене шынықтыру және спорт бөлімі" мемлекеттік мекемесінің құқықтық мирасқоры болып табылады.</w:t>
      </w:r>
    </w:p>
    <w:bookmarkStart w:name="z10" w:id="8"/>
    <w:p>
      <w:pPr>
        <w:spacing w:after="0"/>
        <w:ind w:left="0"/>
        <w:jc w:val="both"/>
      </w:pPr>
      <w:r>
        <w:rPr>
          <w:rFonts w:ascii="Times New Roman"/>
          <w:b w:val="false"/>
          <w:i w:val="false"/>
          <w:color w:val="000000"/>
          <w:sz w:val="28"/>
        </w:rPr>
        <w:t>
      2. "Сайрам аудандық мәдениет, тілдерді дамыту, дене шынықтыру және спорт бөлімі" мемлекеттік мекемесінің мынадай ведомстволары бар:</w:t>
      </w:r>
    </w:p>
    <w:bookmarkEnd w:id="8"/>
    <w:p>
      <w:pPr>
        <w:spacing w:after="0"/>
        <w:ind w:left="0"/>
        <w:jc w:val="both"/>
      </w:pPr>
      <w:r>
        <w:rPr>
          <w:rFonts w:ascii="Times New Roman"/>
          <w:b w:val="false"/>
          <w:i w:val="false"/>
          <w:color w:val="000000"/>
          <w:sz w:val="28"/>
        </w:rPr>
        <w:t>
      1) Сайрам аудандық мәдениет, тілдерді дамыту, дене шынықтыру және спорт бөлімінің "Сайрам аудандық мәдениет үйі" мемлекеттік коммуналдық қазыналық кәсіпорыны;</w:t>
      </w:r>
    </w:p>
    <w:p>
      <w:pPr>
        <w:spacing w:after="0"/>
        <w:ind w:left="0"/>
        <w:jc w:val="both"/>
      </w:pPr>
      <w:r>
        <w:rPr>
          <w:rFonts w:ascii="Times New Roman"/>
          <w:b w:val="false"/>
          <w:i w:val="false"/>
          <w:color w:val="000000"/>
          <w:sz w:val="28"/>
        </w:rPr>
        <w:t>
      2) Сайрам аудандық мәдениет, тілдерді дамыту, дене шынықтыру және спорт бөлімінің "Сайрам аудандық орталықтандырылған кітапханалар жүйесі" коммуналдық мемлекеттік мекемесі;</w:t>
      </w:r>
    </w:p>
    <w:p>
      <w:pPr>
        <w:spacing w:after="0"/>
        <w:ind w:left="0"/>
        <w:jc w:val="both"/>
      </w:pPr>
      <w:r>
        <w:rPr>
          <w:rFonts w:ascii="Times New Roman"/>
          <w:b w:val="false"/>
          <w:i w:val="false"/>
          <w:color w:val="000000"/>
          <w:sz w:val="28"/>
        </w:rPr>
        <w:t>
      3) Сайрам аудандық мәдениет, тілдерді дамыту, дене шынықтыру және спорт бөлімінің "Тілдерді оқыту және дамыту орталығы" коммуналдық мемлекеттік мекемесі;</w:t>
      </w:r>
    </w:p>
    <w:p>
      <w:pPr>
        <w:spacing w:after="0"/>
        <w:ind w:left="0"/>
        <w:jc w:val="both"/>
      </w:pPr>
      <w:r>
        <w:rPr>
          <w:rFonts w:ascii="Times New Roman"/>
          <w:b w:val="false"/>
          <w:i w:val="false"/>
          <w:color w:val="000000"/>
          <w:sz w:val="28"/>
        </w:rPr>
        <w:t>
      4) Сайрам аудандық мәдениет, тілдерді дамыту, дене шынықтыру және спорт бөлімінің "Ақсу" жекпе-жек спорт клубы" коммуналдық мемлекеттік мекемесі.</w:t>
      </w:r>
    </w:p>
    <w:bookmarkStart w:name="z11" w:id="9"/>
    <w:p>
      <w:pPr>
        <w:spacing w:after="0"/>
        <w:ind w:left="0"/>
        <w:jc w:val="both"/>
      </w:pPr>
      <w:r>
        <w:rPr>
          <w:rFonts w:ascii="Times New Roman"/>
          <w:b w:val="false"/>
          <w:i w:val="false"/>
          <w:color w:val="000000"/>
          <w:sz w:val="28"/>
        </w:rPr>
        <w:t xml:space="preserve">
      3. "Сайрам аудандық мәдениет, тілдерді дамыту, дене шынықтыру және спорт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p>
      <w:pPr>
        <w:spacing w:after="0"/>
        <w:ind w:left="0"/>
        <w:jc w:val="both"/>
      </w:pPr>
      <w:r>
        <w:rPr>
          <w:rFonts w:ascii="Times New Roman"/>
          <w:b w:val="false"/>
          <w:i w:val="false"/>
          <w:color w:val="000000"/>
          <w:sz w:val="28"/>
        </w:rPr>
        <w:t xml:space="preserve">
      Осы Мемлекеттік орган туралы ереже Қазақстан Республикасының Әкімшілік рәсімдік-процестік кодексі (бұдан әрі – Кодекс) 40-бабының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Start w:name="z12" w:id="10"/>
    <w:p>
      <w:pPr>
        <w:spacing w:after="0"/>
        <w:ind w:left="0"/>
        <w:jc w:val="both"/>
      </w:pPr>
      <w:r>
        <w:rPr>
          <w:rFonts w:ascii="Times New Roman"/>
          <w:b w:val="false"/>
          <w:i w:val="false"/>
          <w:color w:val="000000"/>
          <w:sz w:val="28"/>
        </w:rPr>
        <w:t>
      4. "Сайрам аудандық мәдениет, тілдерді дамыту, дене шынықтыру және спорт бөлімі" мемлекеттік мекемесі ұйымдық – құқықтық нысандағы заңды тұлға болып табылады, оның рәміздері мен айырым белгілері, Қазақстан Республикасының Мемлекеттік Елтаңбасы бейнеленген мөрлері мен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5. "Сайрам аудандық мәдениет, тілдерді дамыту, дене шынықтыру және спорт бөлімі" мемлекеттік мекемесі азаматтық – құқықтық қатынастарды өз атынан жасайды.</w:t>
      </w:r>
    </w:p>
    <w:bookmarkEnd w:id="11"/>
    <w:bookmarkStart w:name="z14" w:id="12"/>
    <w:p>
      <w:pPr>
        <w:spacing w:after="0"/>
        <w:ind w:left="0"/>
        <w:jc w:val="both"/>
      </w:pPr>
      <w:r>
        <w:rPr>
          <w:rFonts w:ascii="Times New Roman"/>
          <w:b w:val="false"/>
          <w:i w:val="false"/>
          <w:color w:val="000000"/>
          <w:sz w:val="28"/>
        </w:rPr>
        <w:t>
      6. "Сайрам аудандық мәдениет, тілдерді дамыту, дене шынықтыру және спорт бөлімі" мемлекеттік мекемесі Қазақстан Республикасының заңнамасына сәйкес уәкілеттік берілген жағдайда, ол мемлекеттің атынан азаматтық – 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7. "Сайрам аудандық мәдениет, тілдерді дамыту, дене шынықтыру және спорт бөлімі" мемлекеттік мекемесі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"Сайрам аудандық мәдениет, тілдерді дамыту, дене шынықтыру және спорт бөлімі" мемлекеттік мекемесінің құрылымы мен штат санының лимиті Қазақстан Республикасының заңнамасына сәйкес бекітіледі.</w:t>
      </w:r>
    </w:p>
    <w:bookmarkEnd w:id="14"/>
    <w:bookmarkStart w:name="z17" w:id="15"/>
    <w:p>
      <w:pPr>
        <w:spacing w:after="0"/>
        <w:ind w:left="0"/>
        <w:jc w:val="both"/>
      </w:pPr>
      <w:r>
        <w:rPr>
          <w:rFonts w:ascii="Times New Roman"/>
          <w:b w:val="false"/>
          <w:i w:val="false"/>
          <w:color w:val="000000"/>
          <w:sz w:val="28"/>
        </w:rPr>
        <w:t>
      9. Мемлекеттік органның құрылтайшысы – "Сайрам ауданы әкімінің аппараты" мемлекеттік мекемесі, БСН 020940000997</w:t>
      </w:r>
    </w:p>
    <w:bookmarkEnd w:id="15"/>
    <w:bookmarkStart w:name="z18" w:id="16"/>
    <w:p>
      <w:pPr>
        <w:spacing w:after="0"/>
        <w:ind w:left="0"/>
        <w:jc w:val="both"/>
      </w:pPr>
      <w:r>
        <w:rPr>
          <w:rFonts w:ascii="Times New Roman"/>
          <w:b w:val="false"/>
          <w:i w:val="false"/>
          <w:color w:val="000000"/>
          <w:sz w:val="28"/>
        </w:rPr>
        <w:t>
      10. Мемлекеттік органның толық атауы – "Сайрам аудандық мәдениет, тілдерді дамыту, дене шынықтыру және спорт бөлімі" мемлекеттік мекемесі.</w:t>
      </w:r>
    </w:p>
    <w:bookmarkEnd w:id="16"/>
    <w:bookmarkStart w:name="z19" w:id="17"/>
    <w:p>
      <w:pPr>
        <w:spacing w:after="0"/>
        <w:ind w:left="0"/>
        <w:jc w:val="both"/>
      </w:pPr>
      <w:r>
        <w:rPr>
          <w:rFonts w:ascii="Times New Roman"/>
          <w:b w:val="false"/>
          <w:i w:val="false"/>
          <w:color w:val="000000"/>
          <w:sz w:val="28"/>
        </w:rPr>
        <w:t>
      11. Заңды тұлғаның орналасқан жері: Түркістан облысы, Сайрам ауданы, Ақсу ауылы, Абылайхан көшесі 71 үй. Пошталық индексі 160800.</w:t>
      </w:r>
    </w:p>
    <w:bookmarkEnd w:id="17"/>
    <w:bookmarkStart w:name="z20" w:id="18"/>
    <w:p>
      <w:pPr>
        <w:spacing w:after="0"/>
        <w:ind w:left="0"/>
        <w:jc w:val="both"/>
      </w:pPr>
      <w:r>
        <w:rPr>
          <w:rFonts w:ascii="Times New Roman"/>
          <w:b w:val="false"/>
          <w:i w:val="false"/>
          <w:color w:val="000000"/>
          <w:sz w:val="28"/>
        </w:rPr>
        <w:t>
      12. Осы ереже "Сайрам аудандық мәдениет, тілдерді дамыту, дене шынықтыру және спорт бөлімі" мемлекеттік мекемесінің құрылтай құжаты болып табылады.</w:t>
      </w:r>
    </w:p>
    <w:bookmarkEnd w:id="18"/>
    <w:bookmarkStart w:name="z21" w:id="19"/>
    <w:p>
      <w:pPr>
        <w:spacing w:after="0"/>
        <w:ind w:left="0"/>
        <w:jc w:val="both"/>
      </w:pPr>
      <w:r>
        <w:rPr>
          <w:rFonts w:ascii="Times New Roman"/>
          <w:b w:val="false"/>
          <w:i w:val="false"/>
          <w:color w:val="000000"/>
          <w:sz w:val="28"/>
        </w:rPr>
        <w:t>
      13. "Сайрам аудандық мәдениет, тілдерді дамыту, дене шынықтыру және спорт бөлімі" мемлекеттік мекемесі қызметін қаржыландыру Қазақстан Республикасының заңнамасына сәйкес республикалық және жергілікті бюджеттерден жүзеге асырылады.</w:t>
      </w:r>
    </w:p>
    <w:bookmarkEnd w:id="19"/>
    <w:bookmarkStart w:name="z22" w:id="20"/>
    <w:p>
      <w:pPr>
        <w:spacing w:after="0"/>
        <w:ind w:left="0"/>
        <w:jc w:val="both"/>
      </w:pPr>
      <w:r>
        <w:rPr>
          <w:rFonts w:ascii="Times New Roman"/>
          <w:b w:val="false"/>
          <w:i w:val="false"/>
          <w:color w:val="000000"/>
          <w:sz w:val="28"/>
        </w:rPr>
        <w:t>
      14. "Сайрам аудандық мәдениет, тілдерді дамыту, дене шынықтыру және спорт бөлімі" мемлекеттік мекемесі кәсіпкерлік субьектілерімен "Сайрам аудандық мәдениет, тілдерді дамыту, дене шынықтыру және спорт бөлімі" мемлекеттік мекемесінің өкілеттіктері болып табылатын міндеттерді орындау тұрғысынан шарттық қарым-қатынас жасауға тыйым салынады.</w:t>
      </w:r>
    </w:p>
    <w:bookmarkEnd w:id="20"/>
    <w:bookmarkStart w:name="z23" w:id="21"/>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1"/>
    <w:bookmarkStart w:name="z24" w:id="22"/>
    <w:p>
      <w:pPr>
        <w:spacing w:after="0"/>
        <w:ind w:left="0"/>
        <w:jc w:val="both"/>
      </w:pPr>
      <w:r>
        <w:rPr>
          <w:rFonts w:ascii="Times New Roman"/>
          <w:b w:val="false"/>
          <w:i w:val="false"/>
          <w:color w:val="000000"/>
          <w:sz w:val="28"/>
        </w:rPr>
        <w:t>
      15. "Сайрам аудандық мәдениет, тілдерді дамыту, дене шынықтыру және спорт бөлімі" мемлекеттік мекемесінің мақсаттары:</w:t>
      </w:r>
    </w:p>
    <w:bookmarkEnd w:id="22"/>
    <w:p>
      <w:pPr>
        <w:spacing w:after="0"/>
        <w:ind w:left="0"/>
        <w:jc w:val="both"/>
      </w:pPr>
      <w:r>
        <w:rPr>
          <w:rFonts w:ascii="Times New Roman"/>
          <w:b w:val="false"/>
          <w:i w:val="false"/>
          <w:color w:val="000000"/>
          <w:sz w:val="28"/>
        </w:rPr>
        <w:t xml:space="preserve">
      1) Мәдениет, тілдерді дамыту, дене шынықтыру және спорт салаларында бірыңғай мемлекеттік саясатты қалыптастыру және қажетті жағдайлар жасау болып табылады. </w:t>
      </w:r>
    </w:p>
    <w:p>
      <w:pPr>
        <w:spacing w:after="0"/>
        <w:ind w:left="0"/>
        <w:jc w:val="both"/>
      </w:pPr>
      <w:r>
        <w:rPr>
          <w:rFonts w:ascii="Times New Roman"/>
          <w:b w:val="false"/>
          <w:i w:val="false"/>
          <w:color w:val="000000"/>
          <w:sz w:val="28"/>
        </w:rPr>
        <w:t>
      2) Аудан көлемінде мәдениет, тілдерді дамыту, дене шынықтыру және спорт салаларын дамыту және ұйымдастыру.</w:t>
      </w:r>
    </w:p>
    <w:bookmarkStart w:name="z25" w:id="23"/>
    <w:p>
      <w:pPr>
        <w:spacing w:after="0"/>
        <w:ind w:left="0"/>
        <w:jc w:val="both"/>
      </w:pPr>
      <w:r>
        <w:rPr>
          <w:rFonts w:ascii="Times New Roman"/>
          <w:b w:val="false"/>
          <w:i w:val="false"/>
          <w:color w:val="000000"/>
          <w:sz w:val="28"/>
        </w:rPr>
        <w:t>
      16. Өкілеттіктері:</w:t>
      </w:r>
    </w:p>
    <w:bookmarkEnd w:id="23"/>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xml:space="preserve">
      - театр, музыка өнері және кино өнері, кітапхана және музей ісі, мәдени-демалыс қызметі саласында ауданның мемлекеттік мәдениет ұйымдарының қызметін қолдайды және үйлестіреді; мәдени құндылықтарды есепке алу, қорғау және пайдалану жөніндегі жұмысты ұйымдастырады; </w:t>
      </w:r>
    </w:p>
    <w:p>
      <w:pPr>
        <w:spacing w:after="0"/>
        <w:ind w:left="0"/>
        <w:jc w:val="both"/>
      </w:pPr>
      <w:r>
        <w:rPr>
          <w:rFonts w:ascii="Times New Roman"/>
          <w:b w:val="false"/>
          <w:i w:val="false"/>
          <w:color w:val="000000"/>
          <w:sz w:val="28"/>
        </w:rPr>
        <w:t>
      - ауданның сауықтық мәдени-бұқаралық іс-шараларын, сондай-ақ әуесқой шығармашылық бірлестіктер арасында байқаулар, фестивальдер және конкурстар өткізуді жүзеге асырады;</w:t>
      </w:r>
    </w:p>
    <w:p>
      <w:pPr>
        <w:spacing w:after="0"/>
        <w:ind w:left="0"/>
        <w:jc w:val="both"/>
      </w:pPr>
      <w:r>
        <w:rPr>
          <w:rFonts w:ascii="Times New Roman"/>
          <w:b w:val="false"/>
          <w:i w:val="false"/>
          <w:color w:val="000000"/>
          <w:sz w:val="28"/>
        </w:rPr>
        <w:t>
      - ауданның мемлекеттік мәдениет ұйымдарын аттестаттаудан өткізеді;</w:t>
      </w:r>
    </w:p>
    <w:p>
      <w:pPr>
        <w:spacing w:after="0"/>
        <w:ind w:left="0"/>
        <w:jc w:val="both"/>
      </w:pPr>
      <w:r>
        <w:rPr>
          <w:rFonts w:ascii="Times New Roman"/>
          <w:b w:val="false"/>
          <w:i w:val="false"/>
          <w:color w:val="000000"/>
          <w:sz w:val="28"/>
        </w:rPr>
        <w:t xml:space="preserve">
      - ауданның мәдени мақсаттағы объектілерінің құрылысы, реконструкциясы және жөнделуі бойынша тапсырысшы болады; </w:t>
      </w:r>
    </w:p>
    <w:p>
      <w:pPr>
        <w:spacing w:after="0"/>
        <w:ind w:left="0"/>
        <w:jc w:val="both"/>
      </w:pPr>
      <w:r>
        <w:rPr>
          <w:rFonts w:ascii="Times New Roman"/>
          <w:b w:val="false"/>
          <w:i w:val="false"/>
          <w:color w:val="000000"/>
          <w:sz w:val="28"/>
        </w:rPr>
        <w:t>
      - мемлекеттік мәдениет ұйымдарын қолдайды және материалдық-техникалық қамтамасыз етуде жәрдем көрсетеді;</w:t>
      </w:r>
    </w:p>
    <w:p>
      <w:pPr>
        <w:spacing w:after="0"/>
        <w:ind w:left="0"/>
        <w:jc w:val="both"/>
      </w:pPr>
      <w:r>
        <w:rPr>
          <w:rFonts w:ascii="Times New Roman"/>
          <w:b w:val="false"/>
          <w:i w:val="false"/>
          <w:color w:val="000000"/>
          <w:sz w:val="28"/>
        </w:rPr>
        <w:t>
      - аккредиттелген жергілікті спорт федерацияларымен бірлесіп, спорт түрлері бойынша аудандық, спорттық жарыстар өткізеді;</w:t>
      </w:r>
    </w:p>
    <w:p>
      <w:pPr>
        <w:spacing w:after="0"/>
        <w:ind w:left="0"/>
        <w:jc w:val="both"/>
      </w:pPr>
      <w:r>
        <w:rPr>
          <w:rFonts w:ascii="Times New Roman"/>
          <w:b w:val="false"/>
          <w:i w:val="false"/>
          <w:color w:val="000000"/>
          <w:sz w:val="28"/>
        </w:rPr>
        <w:t>
      - спортшыларға: 2-разрядты спортшы, 3-разрядты спортшы, 1- жасөспірімдік- разрядты спортшы 2-жасөспірімдік-разрядты спортшы, 3-жасөспірімдік разрядты спортшы спорттық разрядтарын береді,</w:t>
      </w:r>
    </w:p>
    <w:p>
      <w:pPr>
        <w:spacing w:after="0"/>
        <w:ind w:left="0"/>
        <w:jc w:val="both"/>
      </w:pPr>
      <w:r>
        <w:rPr>
          <w:rFonts w:ascii="Times New Roman"/>
          <w:b w:val="false"/>
          <w:i w:val="false"/>
          <w:color w:val="000000"/>
          <w:sz w:val="28"/>
        </w:rPr>
        <w:t xml:space="preserve">
      - мынадай: бiлiктiлiгi жоғары деңгейдегі 2-санатты жаттықтырушы, біліктілігі орта деңгейдегi 2-санатты жаттықтырушы, бiлiктiлiгi жоғары деңгейдегi 2- санатты әдіскер, бiлiктiлiгi орта деңгейдегi 2- санатты әдiскер, біліктілігі жоғары деңгейдегі екінші санатты нұсқаушы-спортшы, спорт төрешiсi біліктілік санаттарын береді; </w:t>
      </w:r>
    </w:p>
    <w:p>
      <w:pPr>
        <w:spacing w:after="0"/>
        <w:ind w:left="0"/>
        <w:jc w:val="both"/>
      </w:pPr>
      <w:r>
        <w:rPr>
          <w:rFonts w:ascii="Times New Roman"/>
          <w:b w:val="false"/>
          <w:i w:val="false"/>
          <w:color w:val="000000"/>
          <w:sz w:val="28"/>
        </w:rPr>
        <w:t xml:space="preserve">
      - спорт ұйымдарына әдістемелік және консультациялық көмек көрсетеді; </w:t>
      </w:r>
    </w:p>
    <w:p>
      <w:pPr>
        <w:spacing w:after="0"/>
        <w:ind w:left="0"/>
        <w:jc w:val="both"/>
      </w:pPr>
      <w:r>
        <w:rPr>
          <w:rFonts w:ascii="Times New Roman"/>
          <w:b w:val="false"/>
          <w:i w:val="false"/>
          <w:color w:val="000000"/>
          <w:sz w:val="28"/>
        </w:rPr>
        <w:t>
      - халықпен жұмыс істеу үшін дене шынықтыру және спорт жөніндегі нұсқаушылармен қамтамасыз етеді;</w:t>
      </w:r>
    </w:p>
    <w:p>
      <w:pPr>
        <w:spacing w:after="0"/>
        <w:ind w:left="0"/>
        <w:jc w:val="both"/>
      </w:pPr>
      <w:r>
        <w:rPr>
          <w:rFonts w:ascii="Times New Roman"/>
          <w:b w:val="false"/>
          <w:i w:val="false"/>
          <w:color w:val="000000"/>
          <w:sz w:val="28"/>
        </w:rPr>
        <w:t>
      - жергілікті мемлекеттік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xml:space="preserve">
      - мәдениет саласындағы мемлекеттік саясатты іске асырады; </w:t>
      </w:r>
    </w:p>
    <w:p>
      <w:pPr>
        <w:spacing w:after="0"/>
        <w:ind w:left="0"/>
        <w:jc w:val="both"/>
      </w:pPr>
      <w:r>
        <w:rPr>
          <w:rFonts w:ascii="Times New Roman"/>
          <w:b w:val="false"/>
          <w:i w:val="false"/>
          <w:color w:val="000000"/>
          <w:sz w:val="28"/>
        </w:rPr>
        <w:t>
      - Қазақстан Республикасы халқының мәдениетін қайта түлетуге, сақтауға, дамытуға және таратуға бағытталған шаралар қабылдау;</w:t>
      </w:r>
    </w:p>
    <w:p>
      <w:pPr>
        <w:spacing w:after="0"/>
        <w:ind w:left="0"/>
        <w:jc w:val="both"/>
      </w:pPr>
      <w:r>
        <w:rPr>
          <w:rFonts w:ascii="Times New Roman"/>
          <w:b w:val="false"/>
          <w:i w:val="false"/>
          <w:color w:val="000000"/>
          <w:sz w:val="28"/>
        </w:rPr>
        <w:t>
      - ұлттық және әлемдік мәдениет құндылықтарына баулу арқылы азаматтарды отаншылдыққа және эстетикалық тәрбиелеуге жағдайлар жасау;</w:t>
      </w:r>
    </w:p>
    <w:p>
      <w:pPr>
        <w:spacing w:after="0"/>
        <w:ind w:left="0"/>
        <w:jc w:val="both"/>
      </w:pPr>
      <w:r>
        <w:rPr>
          <w:rFonts w:ascii="Times New Roman"/>
          <w:b w:val="false"/>
          <w:i w:val="false"/>
          <w:color w:val="000000"/>
          <w:sz w:val="28"/>
        </w:rPr>
        <w:t>
      - мәдени құндылықтарға еркін қол жеткізуді қамтамасыз ету;</w:t>
      </w:r>
    </w:p>
    <w:p>
      <w:pPr>
        <w:spacing w:after="0"/>
        <w:ind w:left="0"/>
        <w:jc w:val="both"/>
      </w:pPr>
      <w:r>
        <w:rPr>
          <w:rFonts w:ascii="Times New Roman"/>
          <w:b w:val="false"/>
          <w:i w:val="false"/>
          <w:color w:val="000000"/>
          <w:sz w:val="28"/>
        </w:rPr>
        <w:t>
      - халыққа мәдени қызмет етудің мемлекеттік ең төменгі стандарттарын белгілеу;</w:t>
      </w:r>
    </w:p>
    <w:p>
      <w:pPr>
        <w:spacing w:after="0"/>
        <w:ind w:left="0"/>
        <w:jc w:val="both"/>
      </w:pPr>
      <w:r>
        <w:rPr>
          <w:rFonts w:ascii="Times New Roman"/>
          <w:b w:val="false"/>
          <w:i w:val="false"/>
          <w:color w:val="000000"/>
          <w:sz w:val="28"/>
        </w:rPr>
        <w:t xml:space="preserve">
      - мемлекеттік мәдениет ұйымдарының инфрақұрылымын дамытуды қамтамасыз ету және материалдық-техникалық базасын нығайту; </w:t>
      </w:r>
    </w:p>
    <w:p>
      <w:pPr>
        <w:spacing w:after="0"/>
        <w:ind w:left="0"/>
        <w:jc w:val="both"/>
      </w:pPr>
      <w:r>
        <w:rPr>
          <w:rFonts w:ascii="Times New Roman"/>
          <w:b w:val="false"/>
          <w:i w:val="false"/>
          <w:color w:val="000000"/>
          <w:sz w:val="28"/>
        </w:rPr>
        <w:t>
      - дарынды тұлғаларды қолдауды қамтамасыз ету;</w:t>
      </w:r>
    </w:p>
    <w:p>
      <w:pPr>
        <w:spacing w:after="0"/>
        <w:ind w:left="0"/>
        <w:jc w:val="both"/>
      </w:pPr>
      <w:r>
        <w:rPr>
          <w:rFonts w:ascii="Times New Roman"/>
          <w:b w:val="false"/>
          <w:i w:val="false"/>
          <w:color w:val="000000"/>
          <w:sz w:val="28"/>
        </w:rPr>
        <w:t xml:space="preserve">
      - мәдениет саласында Қазақстан Республикасының конституциялық құрылысын күштеп өзгертуді, тұтастығын бұзуды, мемлекеттік қауіпсіздігіне </w:t>
      </w:r>
    </w:p>
    <w:p>
      <w:pPr>
        <w:spacing w:after="0"/>
        <w:ind w:left="0"/>
        <w:jc w:val="both"/>
      </w:pPr>
      <w:r>
        <w:rPr>
          <w:rFonts w:ascii="Times New Roman"/>
          <w:b w:val="false"/>
          <w:i w:val="false"/>
          <w:color w:val="000000"/>
          <w:sz w:val="28"/>
        </w:rPr>
        <w:t>
      нұқсан келтіруді, соғысты, әлеуметтік, нәсілдік, ұлттық, діни, топтық-тектік және рулық астамшылықты, сондай-ақ қатыгездікке және зорлық-зомбылыққа табынуды насихаттауға немесе үгіттеуге жол бермеу жөнінде шаралар қолдану;</w:t>
      </w:r>
    </w:p>
    <w:p>
      <w:pPr>
        <w:spacing w:after="0"/>
        <w:ind w:left="0"/>
        <w:jc w:val="both"/>
      </w:pPr>
      <w:r>
        <w:rPr>
          <w:rFonts w:ascii="Times New Roman"/>
          <w:b w:val="false"/>
          <w:i w:val="false"/>
          <w:color w:val="000000"/>
          <w:sz w:val="28"/>
        </w:rPr>
        <w:t>
      - мәдениет саласындағы халықаралық ынтымақтастық үшін жағдайлар жасау;</w:t>
      </w:r>
    </w:p>
    <w:p>
      <w:pPr>
        <w:spacing w:after="0"/>
        <w:ind w:left="0"/>
        <w:jc w:val="both"/>
      </w:pPr>
      <w:r>
        <w:rPr>
          <w:rFonts w:ascii="Times New Roman"/>
          <w:b w:val="false"/>
          <w:i w:val="false"/>
          <w:color w:val="000000"/>
          <w:sz w:val="28"/>
        </w:rPr>
        <w:t xml:space="preserve">
      - Қазақстан Республикасының заңдарына сәйкес, азаматтардың ұлттық-мәдени бірлестіктерге қатысу еркіндігін, шетелдегі отандастармен мәдени байланыстарды кеңейтуге қатысуды қоса алғанда, ұлттық және мәдени өзіндік ерекшелігін қорғау және дамыту құқықтарын іске асыруды қамтамасыз ету. </w:t>
      </w:r>
    </w:p>
    <w:p>
      <w:pPr>
        <w:spacing w:after="0"/>
        <w:ind w:left="0"/>
        <w:jc w:val="both"/>
      </w:pPr>
      <w:r>
        <w:rPr>
          <w:rFonts w:ascii="Times New Roman"/>
          <w:b w:val="false"/>
          <w:i w:val="false"/>
          <w:color w:val="000000"/>
          <w:sz w:val="28"/>
        </w:rPr>
        <w:t>
      - жеке тұлғалардың спортпен айналысуы үшін, оның ішінде халықтың жүріп-тұруы шектеулі топтарына қол жетімді болуы ескеріле отырып, тұрғылықты жері бойынша және көпшілік демалатын орындарда инфрақұрылым жасайды;</w:t>
      </w:r>
    </w:p>
    <w:p>
      <w:pPr>
        <w:spacing w:after="0"/>
        <w:ind w:left="0"/>
        <w:jc w:val="both"/>
      </w:pPr>
      <w:r>
        <w:rPr>
          <w:rFonts w:ascii="Times New Roman"/>
          <w:b w:val="false"/>
          <w:i w:val="false"/>
          <w:color w:val="000000"/>
          <w:sz w:val="28"/>
        </w:rPr>
        <w:t>
      - бұқаралық спортпен айналысуға арналған спорттық жабдықтың қауіпсіз пайдалануына мемлекеттік бақылауды жүзеге асырады;</w:t>
      </w:r>
    </w:p>
    <w:p>
      <w:pPr>
        <w:spacing w:after="0"/>
        <w:ind w:left="0"/>
        <w:jc w:val="both"/>
      </w:pPr>
      <w:r>
        <w:rPr>
          <w:rFonts w:ascii="Times New Roman"/>
          <w:b w:val="false"/>
          <w:i w:val="false"/>
          <w:color w:val="000000"/>
          <w:sz w:val="28"/>
        </w:rPr>
        <w:t>
      - спорт түрлері бойынша оқу-жаттығу жиындарын өткізуді, аудандық құрама командалар даярлауды және олардың облыстық, республикалық спорттық жарыстарға қатысуын қамтамасыз етеді;</w:t>
      </w:r>
    </w:p>
    <w:p>
      <w:pPr>
        <w:spacing w:after="0"/>
        <w:ind w:left="0"/>
        <w:jc w:val="both"/>
      </w:pPr>
      <w:r>
        <w:rPr>
          <w:rFonts w:ascii="Times New Roman"/>
          <w:b w:val="false"/>
          <w:i w:val="false"/>
          <w:color w:val="000000"/>
          <w:sz w:val="28"/>
        </w:rPr>
        <w:t xml:space="preserve">
      - тиісті әкімшілік-аумақтық бірлік аумағында бұқаралық спортты және ұлттық спорт түрлерін дамытуды қамтамасыз етеді; </w:t>
      </w:r>
    </w:p>
    <w:p>
      <w:pPr>
        <w:spacing w:after="0"/>
        <w:ind w:left="0"/>
        <w:jc w:val="both"/>
      </w:pPr>
      <w:r>
        <w:rPr>
          <w:rFonts w:ascii="Times New Roman"/>
          <w:b w:val="false"/>
          <w:i w:val="false"/>
          <w:color w:val="000000"/>
          <w:sz w:val="28"/>
        </w:rPr>
        <w:t>
      - тиісті әкімшілік-аумақтық бірлік аумағында аудандық дене шынықтыру және спорт ұйымдарының қызметін үйлестіреді;</w:t>
      </w:r>
    </w:p>
    <w:p>
      <w:pPr>
        <w:spacing w:after="0"/>
        <w:ind w:left="0"/>
        <w:jc w:val="both"/>
      </w:pPr>
      <w:r>
        <w:rPr>
          <w:rFonts w:ascii="Times New Roman"/>
          <w:b w:val="false"/>
          <w:i w:val="false"/>
          <w:color w:val="000000"/>
          <w:sz w:val="28"/>
        </w:rPr>
        <w:t>
      - спорттық- бұқаралық іс – шаралардың біріңғай өңірлік күнтізбесін іске асырады;</w:t>
      </w:r>
    </w:p>
    <w:p>
      <w:pPr>
        <w:spacing w:after="0"/>
        <w:ind w:left="0"/>
        <w:jc w:val="both"/>
      </w:pPr>
      <w:r>
        <w:rPr>
          <w:rFonts w:ascii="Times New Roman"/>
          <w:b w:val="false"/>
          <w:i w:val="false"/>
          <w:color w:val="000000"/>
          <w:sz w:val="28"/>
        </w:rPr>
        <w:t xml:space="preserve">
      - тиісті әкімшілік-аумақтық бірліктің аумағында спорттық іс-шараларды ұйымдастыруды және өткізуді үйлестіреді; </w:t>
      </w:r>
    </w:p>
    <w:p>
      <w:pPr>
        <w:spacing w:after="0"/>
        <w:ind w:left="0"/>
        <w:jc w:val="both"/>
      </w:pPr>
      <w:r>
        <w:rPr>
          <w:rFonts w:ascii="Times New Roman"/>
          <w:b w:val="false"/>
          <w:i w:val="false"/>
          <w:color w:val="000000"/>
          <w:sz w:val="28"/>
        </w:rPr>
        <w:t xml:space="preserve">
      - тиісті әкімшілік-аумақтық бірліктің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 облыстың жергілікті атқарушы органына ұсынады; </w:t>
      </w:r>
    </w:p>
    <w:p>
      <w:pPr>
        <w:spacing w:after="0"/>
        <w:ind w:left="0"/>
        <w:jc w:val="both"/>
      </w:pPr>
      <w:r>
        <w:rPr>
          <w:rFonts w:ascii="Times New Roman"/>
          <w:b w:val="false"/>
          <w:i w:val="false"/>
          <w:color w:val="000000"/>
          <w:sz w:val="28"/>
        </w:rPr>
        <w:t>
      - аккредиттелген өңірлік және жергілікті спорт федерацияларының ұсыныстары бойынша спорт түрлері бойынша аудандық құрама командаларының тізімдерін қалыптастырады және бекітеді;</w:t>
      </w:r>
    </w:p>
    <w:p>
      <w:pPr>
        <w:spacing w:after="0"/>
        <w:ind w:left="0"/>
        <w:jc w:val="both"/>
      </w:pPr>
      <w:r>
        <w:rPr>
          <w:rFonts w:ascii="Times New Roman"/>
          <w:b w:val="false"/>
          <w:i w:val="false"/>
          <w:color w:val="000000"/>
          <w:sz w:val="28"/>
        </w:rPr>
        <w:t>
      - дене шынықтыру және спорттық іс-шараларын өткізу кезінде қоғамдық тәртіп пен қоғамдық қауіпсіздікті қамтамасыз етеді;</w:t>
      </w:r>
    </w:p>
    <w:bookmarkStart w:name="z26" w:id="24"/>
    <w:p>
      <w:pPr>
        <w:spacing w:after="0"/>
        <w:ind w:left="0"/>
        <w:jc w:val="both"/>
      </w:pPr>
      <w:r>
        <w:rPr>
          <w:rFonts w:ascii="Times New Roman"/>
          <w:b w:val="false"/>
          <w:i w:val="false"/>
          <w:color w:val="000000"/>
          <w:sz w:val="28"/>
        </w:rPr>
        <w:t xml:space="preserve">
      17. Функциялары: </w:t>
      </w:r>
    </w:p>
    <w:bookmarkEnd w:id="24"/>
    <w:p>
      <w:pPr>
        <w:spacing w:after="0"/>
        <w:ind w:left="0"/>
        <w:jc w:val="both"/>
      </w:pPr>
      <w:r>
        <w:rPr>
          <w:rFonts w:ascii="Times New Roman"/>
          <w:b w:val="false"/>
          <w:i w:val="false"/>
          <w:color w:val="000000"/>
          <w:sz w:val="28"/>
        </w:rPr>
        <w:t>
      - мәдениет, тілдерді дамыту, дене шынықтыру және спорт мекемелеріне басшылық;</w:t>
      </w:r>
    </w:p>
    <w:p>
      <w:pPr>
        <w:spacing w:after="0"/>
        <w:ind w:left="0"/>
        <w:jc w:val="both"/>
      </w:pPr>
      <w:r>
        <w:rPr>
          <w:rFonts w:ascii="Times New Roman"/>
          <w:b w:val="false"/>
          <w:i w:val="false"/>
          <w:color w:val="000000"/>
          <w:sz w:val="28"/>
        </w:rPr>
        <w:t>
      - мәдениет, тілдерді дамыту, дене шынықтыру және спортты дамытудың аудандық жоспарларын әзiрлейдi және iске асырады;</w:t>
      </w:r>
    </w:p>
    <w:p>
      <w:pPr>
        <w:spacing w:after="0"/>
        <w:ind w:left="0"/>
        <w:jc w:val="both"/>
      </w:pPr>
      <w:r>
        <w:rPr>
          <w:rFonts w:ascii="Times New Roman"/>
          <w:b w:val="false"/>
          <w:i w:val="false"/>
          <w:color w:val="000000"/>
          <w:sz w:val="28"/>
        </w:rPr>
        <w:t>
      - ауданда мәдениет, тілдерді дамыту, дене шынықтыру және спорт салаларындағы жағдайды зерттеу және талдау жасау;</w:t>
      </w:r>
    </w:p>
    <w:p>
      <w:pPr>
        <w:spacing w:after="0"/>
        <w:ind w:left="0"/>
        <w:jc w:val="both"/>
      </w:pPr>
      <w:r>
        <w:rPr>
          <w:rFonts w:ascii="Times New Roman"/>
          <w:b w:val="false"/>
          <w:i w:val="false"/>
          <w:color w:val="000000"/>
          <w:sz w:val="28"/>
        </w:rPr>
        <w:t>
      - аудандық мәдениет және тілдерді дамыту жөніндегі мәселелерді өз билігімен үйлестіру және шешу.</w:t>
      </w:r>
    </w:p>
    <w:p>
      <w:pPr>
        <w:spacing w:after="0"/>
        <w:ind w:left="0"/>
        <w:jc w:val="both"/>
      </w:pPr>
      <w:r>
        <w:rPr>
          <w:rFonts w:ascii="Times New Roman"/>
          <w:b w:val="false"/>
          <w:i w:val="false"/>
          <w:color w:val="000000"/>
          <w:sz w:val="28"/>
        </w:rPr>
        <w:t>
      - "Сайрам аудандық мәдениет, тілдерді дамыту, дене шынықтыру және спорт бөлімі" мемлекеттік мекемесі құзыретіне жататын мәселелер бойынша Қазақстан Республикасы Президентінің, Үкіметінің, облыс әкімінің, аудан әкімінің актілерін орындау бойынша жұмысты ұйымдастыруды жүзеге асырады;</w:t>
      </w:r>
    </w:p>
    <w:p>
      <w:pPr>
        <w:spacing w:after="0"/>
        <w:ind w:left="0"/>
        <w:jc w:val="both"/>
      </w:pPr>
      <w:r>
        <w:rPr>
          <w:rFonts w:ascii="Times New Roman"/>
          <w:b w:val="false"/>
          <w:i w:val="false"/>
          <w:color w:val="000000"/>
          <w:sz w:val="28"/>
        </w:rPr>
        <w:t>
      - мәдениет, тілдерді дамыту саласындағы Сайрам ауданы әкімдігінің консультативтік-кеңесі органдарының қызметін қамтамасыз етеді; - Қазақстан Республикасының заңнамасына сәйкес тауарларды, жұмыстар мен қызметтерді мемлекеттік сатып алуды жүргізеді;</w:t>
      </w:r>
    </w:p>
    <w:p>
      <w:pPr>
        <w:spacing w:after="0"/>
        <w:ind w:left="0"/>
        <w:jc w:val="both"/>
      </w:pPr>
      <w:r>
        <w:rPr>
          <w:rFonts w:ascii="Times New Roman"/>
          <w:b w:val="false"/>
          <w:i w:val="false"/>
          <w:color w:val="000000"/>
          <w:sz w:val="28"/>
        </w:rPr>
        <w:t>
      - театр, музыка және кино өнері, кітапхана және музей ісі, мәдени-демалыс қызмет саласында ауданның мемлекеттік мәдениет ұйымдарының қызметін қолдауды және үйлестіруді жүзеге асырады; - ауданның сауықтық мәдени-бұқаралық іс-шараларын, сондай-ақ әуесқой шығармашылық бірлестіктер арасында байқаулар, фестивальдер және конкурстар өткізуді жүзеге асырады;</w:t>
      </w:r>
    </w:p>
    <w:p>
      <w:pPr>
        <w:spacing w:after="0"/>
        <w:ind w:left="0"/>
        <w:jc w:val="both"/>
      </w:pPr>
      <w:r>
        <w:rPr>
          <w:rFonts w:ascii="Times New Roman"/>
          <w:b w:val="false"/>
          <w:i w:val="false"/>
          <w:color w:val="000000"/>
          <w:sz w:val="28"/>
        </w:rPr>
        <w:t>
      - ауданның мәдени, спорттық мақсаттағы объектілерінің құрылысы, реконструкциясы және жөнделуі бойынша тапсырысшы болады;</w:t>
      </w:r>
    </w:p>
    <w:p>
      <w:pPr>
        <w:spacing w:after="0"/>
        <w:ind w:left="0"/>
        <w:jc w:val="both"/>
      </w:pPr>
      <w:r>
        <w:rPr>
          <w:rFonts w:ascii="Times New Roman"/>
          <w:b w:val="false"/>
          <w:i w:val="false"/>
          <w:color w:val="000000"/>
          <w:sz w:val="28"/>
        </w:rPr>
        <w:t>
       - мемлекеттік мәдениет, дене шынықтыру ұйымдарын қолдайды және материалдық-техникалық қамтамасыз етуде жәрдем көрсетеді; - спорт түрлерi бойынша аудандық деңгейде жарыстар өткiзедi;</w:t>
      </w:r>
    </w:p>
    <w:p>
      <w:pPr>
        <w:spacing w:after="0"/>
        <w:ind w:left="0"/>
        <w:jc w:val="both"/>
      </w:pPr>
      <w:r>
        <w:rPr>
          <w:rFonts w:ascii="Times New Roman"/>
          <w:b w:val="false"/>
          <w:i w:val="false"/>
          <w:color w:val="000000"/>
          <w:sz w:val="28"/>
        </w:rPr>
        <w:t>
      - спорттың әр түрi бойынша оқу-жаттығу жиындарын өткізуді, аудандық құрама командаларды дайындауды және олардың облыстық, республикалық спорт жарыстарында өнер көрсетуiн қамтамасыз етедi;</w:t>
      </w:r>
    </w:p>
    <w:p>
      <w:pPr>
        <w:spacing w:after="0"/>
        <w:ind w:left="0"/>
        <w:jc w:val="both"/>
      </w:pPr>
      <w:r>
        <w:rPr>
          <w:rFonts w:ascii="Times New Roman"/>
          <w:b w:val="false"/>
          <w:i w:val="false"/>
          <w:color w:val="000000"/>
          <w:sz w:val="28"/>
        </w:rPr>
        <w:t>
      - тиiстi әкiмшiлiк-аумақтық бiрлiктiң аумағында бұқаралық спортты және ұлттық спорт түрлерiн дамытады;</w:t>
      </w:r>
    </w:p>
    <w:p>
      <w:pPr>
        <w:spacing w:after="0"/>
        <w:ind w:left="0"/>
        <w:jc w:val="both"/>
      </w:pPr>
      <w:r>
        <w:rPr>
          <w:rFonts w:ascii="Times New Roman"/>
          <w:b w:val="false"/>
          <w:i w:val="false"/>
          <w:color w:val="000000"/>
          <w:sz w:val="28"/>
        </w:rPr>
        <w:t>
      - Мынадай спорттық разрядтар мен санаттарды бередi: жасөспiрiмдер арасындағы екiншi және үшiншi, бiрiншi, екiншi және үшiншi разрядтар, бiлiктiлiгi жоғары және орта деңгейдегi екiншi санатты жаттықтырушы, бiлiктiлiгi жоғары деңгейдегi екiншi санатты нұсқаушы-спортшы, бiлiктiлiгi жоғары және орта деңгейдегi екiншi санатты әдiскер, спорт төрешiсi;</w:t>
      </w:r>
    </w:p>
    <w:p>
      <w:pPr>
        <w:spacing w:after="0"/>
        <w:ind w:left="0"/>
        <w:jc w:val="both"/>
      </w:pPr>
      <w:r>
        <w:rPr>
          <w:rFonts w:ascii="Times New Roman"/>
          <w:b w:val="false"/>
          <w:i w:val="false"/>
          <w:color w:val="000000"/>
          <w:sz w:val="28"/>
        </w:rPr>
        <w:t>
      - аудандық спорттық-бұқаралық iс-шаралардың күнтiзбелiк жоспарын әзiрлейдi, бекiтедi және iске асырады;</w:t>
      </w:r>
    </w:p>
    <w:p>
      <w:pPr>
        <w:spacing w:after="0"/>
        <w:ind w:left="0"/>
        <w:jc w:val="both"/>
      </w:pPr>
      <w:r>
        <w:rPr>
          <w:rFonts w:ascii="Times New Roman"/>
          <w:b w:val="false"/>
          <w:i w:val="false"/>
          <w:color w:val="000000"/>
          <w:sz w:val="28"/>
        </w:rPr>
        <w:t>
      - тиiстi әкiмшiлiк-аумақтық бiрлiктiң аумағында спорт ұйымдарының қызметiн үйлестiредi;</w:t>
      </w:r>
    </w:p>
    <w:p>
      <w:pPr>
        <w:spacing w:after="0"/>
        <w:ind w:left="0"/>
        <w:jc w:val="both"/>
      </w:pPr>
      <w:r>
        <w:rPr>
          <w:rFonts w:ascii="Times New Roman"/>
          <w:b w:val="false"/>
          <w:i w:val="false"/>
          <w:color w:val="000000"/>
          <w:sz w:val="28"/>
        </w:rPr>
        <w:t>
      - тиiстi әкiмшiлiк-аумақтық бiрлiктiң аумағында спорттық iс-шараларды ұйымдастыруды және өткiзудi үйлестiредi;</w:t>
      </w:r>
    </w:p>
    <w:p>
      <w:pPr>
        <w:spacing w:after="0"/>
        <w:ind w:left="0"/>
        <w:jc w:val="both"/>
      </w:pPr>
      <w:r>
        <w:rPr>
          <w:rFonts w:ascii="Times New Roman"/>
          <w:b w:val="false"/>
          <w:i w:val="false"/>
          <w:color w:val="000000"/>
          <w:sz w:val="28"/>
        </w:rPr>
        <w:t>
      - тиiстi әкiмшiлiк-аумақтық бiрлiк бойынша дене шынықтыру мен спортты дамыту туралы мәлiметтердi талдап, облыстық атқарушы органға табыс етедi;</w:t>
      </w:r>
    </w:p>
    <w:p>
      <w:pPr>
        <w:spacing w:after="0"/>
        <w:ind w:left="0"/>
        <w:jc w:val="both"/>
      </w:pPr>
      <w:r>
        <w:rPr>
          <w:rFonts w:ascii="Times New Roman"/>
          <w:b w:val="false"/>
          <w:i w:val="false"/>
          <w:color w:val="000000"/>
          <w:sz w:val="28"/>
        </w:rPr>
        <w:t>
      - аудан әкімдігінің тиісті бөлімдері үшін консультациялар мен семинарлар өткізеді және әдістемелік материалдар, ұсынымдар даярлауды ұйымдастырады;</w:t>
      </w:r>
    </w:p>
    <w:p>
      <w:pPr>
        <w:spacing w:after="0"/>
        <w:ind w:left="0"/>
        <w:jc w:val="both"/>
      </w:pPr>
      <w:r>
        <w:rPr>
          <w:rFonts w:ascii="Times New Roman"/>
          <w:b w:val="false"/>
          <w:i w:val="false"/>
          <w:color w:val="000000"/>
          <w:sz w:val="28"/>
        </w:rPr>
        <w:t>
      - ономастика және терминология мәселелері бойынша аудан әкіміне, аудандық ономастика комиссиясының төрағасына, облыстық тілдерді дамыту басқармасына ономастика және терминология комиссияларына қызметтік хаттар, хабарламалар, есептер, мәліметтер дайындайды;</w:t>
      </w:r>
    </w:p>
    <w:p>
      <w:pPr>
        <w:spacing w:after="0"/>
        <w:ind w:left="0"/>
        <w:jc w:val="both"/>
      </w:pPr>
      <w:r>
        <w:rPr>
          <w:rFonts w:ascii="Times New Roman"/>
          <w:b w:val="false"/>
          <w:i w:val="false"/>
          <w:color w:val="000000"/>
          <w:sz w:val="28"/>
        </w:rPr>
        <w:t>
      - қоғамдық өмірдің барлық салаларында мемлекеттік тілдің ендірілуін, іс қағаздарының мемлекеттік тілде жүргізілуін үйлестіру жұмыстарын жүзеге асырады;</w:t>
      </w:r>
    </w:p>
    <w:p>
      <w:pPr>
        <w:spacing w:after="0"/>
        <w:ind w:left="0"/>
        <w:jc w:val="both"/>
      </w:pPr>
      <w:r>
        <w:rPr>
          <w:rFonts w:ascii="Times New Roman"/>
          <w:b w:val="false"/>
          <w:i w:val="false"/>
          <w:color w:val="000000"/>
          <w:sz w:val="28"/>
        </w:rPr>
        <w:t>
      - ауданда мемлекеттік тілдің ахуалын талдау-сараптау жасайды және мониторинг жүргізеді;</w:t>
      </w:r>
    </w:p>
    <w:p>
      <w:pPr>
        <w:spacing w:after="0"/>
        <w:ind w:left="0"/>
        <w:jc w:val="both"/>
      </w:pPr>
      <w:r>
        <w:rPr>
          <w:rFonts w:ascii="Times New Roman"/>
          <w:b w:val="false"/>
          <w:i w:val="false"/>
          <w:color w:val="000000"/>
          <w:sz w:val="28"/>
        </w:rPr>
        <w:t>
      - өз құзыреті шегінде тиісті анықтамалар, хабарламалар және тағы басқа да құжаттарды, сондай-ақ жоспарланған конференциялардың, семинар кеңестердің, "дөңгелек үстел" мәжілістерінің материалдарын әзірлейді;</w:t>
      </w:r>
    </w:p>
    <w:p>
      <w:pPr>
        <w:spacing w:after="0"/>
        <w:ind w:left="0"/>
        <w:jc w:val="both"/>
      </w:pPr>
      <w:r>
        <w:rPr>
          <w:rFonts w:ascii="Times New Roman"/>
          <w:b w:val="false"/>
          <w:i w:val="false"/>
          <w:color w:val="000000"/>
          <w:sz w:val="28"/>
        </w:rPr>
        <w:t>
      - көрнекі ақпарат мәтіндерінің тиісті заңнамалардың талаптарына сәйкес болуын қамтамасыз ету жөніндегі жұмыстарды үйлестіреді;</w:t>
      </w:r>
    </w:p>
    <w:p>
      <w:pPr>
        <w:spacing w:after="0"/>
        <w:ind w:left="0"/>
        <w:jc w:val="both"/>
      </w:pPr>
      <w:r>
        <w:rPr>
          <w:rFonts w:ascii="Times New Roman"/>
          <w:b w:val="false"/>
          <w:i w:val="false"/>
          <w:color w:val="000000"/>
          <w:sz w:val="28"/>
        </w:rPr>
        <w:t>
      - ауданда мемлекеттік тілде жүргізілетін іс қағаздарының сапасына талдау жасайды, тиісті практикалық және әдістемелік көмектер көрсетеді;</w:t>
      </w:r>
    </w:p>
    <w:p>
      <w:pPr>
        <w:spacing w:after="0"/>
        <w:ind w:left="0"/>
        <w:jc w:val="both"/>
      </w:pPr>
      <w:r>
        <w:rPr>
          <w:rFonts w:ascii="Times New Roman"/>
          <w:b w:val="false"/>
          <w:i w:val="false"/>
          <w:color w:val="000000"/>
          <w:sz w:val="28"/>
        </w:rPr>
        <w:t>
      - Қазақстан Республикасының "Әкімшілік құқық бұзушылық туралы" Кодексінің 729-бабы 2-1-тармағында белгіленген әкімшілік құқық бұзушылықтар бойынша Әкімшілік құқық бұзушылық туралы хаттама толтыру хаттама толтыру мен іс-қағаздарын жүргізеді;</w:t>
      </w:r>
    </w:p>
    <w:p>
      <w:pPr>
        <w:spacing w:after="0"/>
        <w:ind w:left="0"/>
        <w:jc w:val="both"/>
      </w:pPr>
      <w:r>
        <w:rPr>
          <w:rFonts w:ascii="Times New Roman"/>
          <w:b w:val="false"/>
          <w:i w:val="false"/>
          <w:color w:val="000000"/>
          <w:sz w:val="28"/>
        </w:rPr>
        <w:t>
      - Қазақстан Республикасының заңнамасында белгіленген тәртіппен маңдайшаларды орналастыру туралы ұсыныстарға келісу немесе уәжді ескерту береді;</w:t>
      </w:r>
    </w:p>
    <w:p>
      <w:pPr>
        <w:spacing w:after="0"/>
        <w:ind w:left="0"/>
        <w:jc w:val="both"/>
      </w:pPr>
      <w:r>
        <w:rPr>
          <w:rFonts w:ascii="Times New Roman"/>
          <w:b w:val="false"/>
          <w:i w:val="false"/>
          <w:color w:val="000000"/>
          <w:sz w:val="28"/>
        </w:rPr>
        <w:t>
      -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Start w:name="z27" w:id="25"/>
    <w:p>
      <w:pPr>
        <w:spacing w:after="0"/>
        <w:ind w:left="0"/>
        <w:jc w:val="left"/>
      </w:pPr>
      <w:r>
        <w:rPr>
          <w:rFonts w:ascii="Times New Roman"/>
          <w:b/>
          <w:i w:val="false"/>
          <w:color w:val="000000"/>
        </w:rPr>
        <w:t xml:space="preserve"> 3-тарау. Мемлекеттік орган бірінші басшысының мәртебесі, өкілеттіктері</w:t>
      </w:r>
    </w:p>
    <w:bookmarkEnd w:id="25"/>
    <w:bookmarkStart w:name="z28" w:id="26"/>
    <w:p>
      <w:pPr>
        <w:spacing w:after="0"/>
        <w:ind w:left="0"/>
        <w:jc w:val="both"/>
      </w:pPr>
      <w:r>
        <w:rPr>
          <w:rFonts w:ascii="Times New Roman"/>
          <w:b w:val="false"/>
          <w:i w:val="false"/>
          <w:color w:val="000000"/>
          <w:sz w:val="28"/>
        </w:rPr>
        <w:t>
      18. "Сайрам аудандық мәдениет, тілдерді дамыту, дене шынықтыру және спорт бөлімі" мемлекеттік мекемесін басқаруды бірінші басшы жүзеге асырады, ол "Сайрам аудандық мәдениет, тілдерді дамыту, дене шынықтыру және спорт бөлімі" мемлекеттік мекемесіне жүктелген міндеттердің орындалуына және оның өз өкілеттіктерін жүзеге асыруына дербес жауапты болады.</w:t>
      </w:r>
    </w:p>
    <w:bookmarkEnd w:id="26"/>
    <w:bookmarkStart w:name="z29" w:id="27"/>
    <w:p>
      <w:pPr>
        <w:spacing w:after="0"/>
        <w:ind w:left="0"/>
        <w:jc w:val="both"/>
      </w:pPr>
      <w:r>
        <w:rPr>
          <w:rFonts w:ascii="Times New Roman"/>
          <w:b w:val="false"/>
          <w:i w:val="false"/>
          <w:color w:val="000000"/>
          <w:sz w:val="28"/>
        </w:rPr>
        <w:t>
      19. "Сайрам аудандық мәдениет, тілдерді дамыту, дене шынықтыру және спорт бөлімі" мемлекеттік мекемесінің бірінші басшысы Қазақстан Республикасының заңнамасына сәйкес лауазымға тағайындалады және лауазымнан босатылады.</w:t>
      </w:r>
    </w:p>
    <w:bookmarkEnd w:id="27"/>
    <w:bookmarkStart w:name="z30" w:id="28"/>
    <w:p>
      <w:pPr>
        <w:spacing w:after="0"/>
        <w:ind w:left="0"/>
        <w:jc w:val="both"/>
      </w:pPr>
      <w:r>
        <w:rPr>
          <w:rFonts w:ascii="Times New Roman"/>
          <w:b w:val="false"/>
          <w:i w:val="false"/>
          <w:color w:val="000000"/>
          <w:sz w:val="28"/>
        </w:rPr>
        <w:t>
      20. "Сайрам аудандық мәдениет, тілдерді дамыту, дене шынықтыру және спорт бөлімі" мемлекеттік мекемесі бірінші басшысының орынбасары жоқ.</w:t>
      </w:r>
    </w:p>
    <w:bookmarkEnd w:id="28"/>
    <w:bookmarkStart w:name="z31" w:id="29"/>
    <w:p>
      <w:pPr>
        <w:spacing w:after="0"/>
        <w:ind w:left="0"/>
        <w:jc w:val="both"/>
      </w:pPr>
      <w:r>
        <w:rPr>
          <w:rFonts w:ascii="Times New Roman"/>
          <w:b w:val="false"/>
          <w:i w:val="false"/>
          <w:color w:val="000000"/>
          <w:sz w:val="28"/>
        </w:rPr>
        <w:t>
      21. "Сайрам аудандық мәдениет, тілдерді дамыту, дене шынықтыру және спорт бөлімі" мемлекеттік мекемесі бірінші басшысының өкiлеттіктері:</w:t>
      </w:r>
    </w:p>
    <w:bookmarkEnd w:id="29"/>
    <w:p>
      <w:pPr>
        <w:spacing w:after="0"/>
        <w:ind w:left="0"/>
        <w:jc w:val="both"/>
      </w:pPr>
      <w:r>
        <w:rPr>
          <w:rFonts w:ascii="Times New Roman"/>
          <w:b w:val="false"/>
          <w:i w:val="false"/>
          <w:color w:val="000000"/>
          <w:sz w:val="28"/>
        </w:rPr>
        <w:t>
      1) Өз өкілеттілігі шегінде мәселелерді қарауға және олар бойынша шешім қабылдауға қатысуға, тиісті органдар мен лауазымды адамдардан олардың орындалуын талап етуге;</w:t>
      </w:r>
    </w:p>
    <w:p>
      <w:pPr>
        <w:spacing w:after="0"/>
        <w:ind w:left="0"/>
        <w:jc w:val="both"/>
      </w:pPr>
      <w:r>
        <w:rPr>
          <w:rFonts w:ascii="Times New Roman"/>
          <w:b w:val="false"/>
          <w:i w:val="false"/>
          <w:color w:val="000000"/>
          <w:sz w:val="28"/>
        </w:rPr>
        <w:t>
      2) Мемлекеттік мекеменің жұмысын ұйымдастырады және оған басшылық жасайды, уәкілетті органға тікелей бағынады және мемлекеттік мекемеге жүктелген міндеттердің орындалуы мен оның өз функцияларын жүзеге асыруы үшін жеке жауаптылықта болады;</w:t>
      </w:r>
    </w:p>
    <w:p>
      <w:pPr>
        <w:spacing w:after="0"/>
        <w:ind w:left="0"/>
        <w:jc w:val="both"/>
      </w:pPr>
      <w:r>
        <w:rPr>
          <w:rFonts w:ascii="Times New Roman"/>
          <w:b w:val="false"/>
          <w:i w:val="false"/>
          <w:color w:val="000000"/>
          <w:sz w:val="28"/>
        </w:rPr>
        <w:t>
      3) Мемлекеттік мекеменің басшысы бірыңғай басшылық принциптерінде қызмет атқарады және Қазақстан Республикасының заңдары мен осы Ережеде белгіленген өзінің құзыретіне сәйкес мемлекеттік мекеменің қызметі мәселелерін дербес шешеді;</w:t>
      </w:r>
    </w:p>
    <w:p>
      <w:pPr>
        <w:spacing w:after="0"/>
        <w:ind w:left="0"/>
        <w:jc w:val="both"/>
      </w:pPr>
      <w:r>
        <w:rPr>
          <w:rFonts w:ascii="Times New Roman"/>
          <w:b w:val="false"/>
          <w:i w:val="false"/>
          <w:color w:val="000000"/>
          <w:sz w:val="28"/>
        </w:rPr>
        <w:t>
      4) Мемлекеттік мекеменің басшысы мемлекеттік мекеменің қызметін жүзеге асыруы кезінде заңдарда белгіленген тәртіппен:</w:t>
      </w:r>
    </w:p>
    <w:p>
      <w:pPr>
        <w:spacing w:after="0"/>
        <w:ind w:left="0"/>
        <w:jc w:val="both"/>
      </w:pPr>
      <w:r>
        <w:rPr>
          <w:rFonts w:ascii="Times New Roman"/>
          <w:b w:val="false"/>
          <w:i w:val="false"/>
          <w:color w:val="000000"/>
          <w:sz w:val="28"/>
        </w:rPr>
        <w:t>
      - Мемлекеттік мекеменің атынан сенім хатсыз іс-әрекет етеді;</w:t>
      </w:r>
    </w:p>
    <w:p>
      <w:pPr>
        <w:spacing w:after="0"/>
        <w:ind w:left="0"/>
        <w:jc w:val="both"/>
      </w:pPr>
      <w:r>
        <w:rPr>
          <w:rFonts w:ascii="Times New Roman"/>
          <w:b w:val="false"/>
          <w:i w:val="false"/>
          <w:color w:val="000000"/>
          <w:sz w:val="28"/>
        </w:rPr>
        <w:t>
      - Барлық ұйымдарда мемлекеттік мекеменің мүдделерін білдіреді;</w:t>
      </w:r>
    </w:p>
    <w:p>
      <w:pPr>
        <w:spacing w:after="0"/>
        <w:ind w:left="0"/>
        <w:jc w:val="both"/>
      </w:pPr>
      <w:r>
        <w:rPr>
          <w:rFonts w:ascii="Times New Roman"/>
          <w:b w:val="false"/>
          <w:i w:val="false"/>
          <w:color w:val="000000"/>
          <w:sz w:val="28"/>
        </w:rPr>
        <w:t>
      - Заңдарда белгіленген жағдайларда және шектерде мүлікке билік етеді;</w:t>
      </w:r>
    </w:p>
    <w:p>
      <w:pPr>
        <w:spacing w:after="0"/>
        <w:ind w:left="0"/>
        <w:jc w:val="both"/>
      </w:pPr>
      <w:r>
        <w:rPr>
          <w:rFonts w:ascii="Times New Roman"/>
          <w:b w:val="false"/>
          <w:i w:val="false"/>
          <w:color w:val="000000"/>
          <w:sz w:val="28"/>
        </w:rPr>
        <w:t>
      - Шарттар жасасады;</w:t>
      </w:r>
    </w:p>
    <w:p>
      <w:pPr>
        <w:spacing w:after="0"/>
        <w:ind w:left="0"/>
        <w:jc w:val="both"/>
      </w:pPr>
      <w:r>
        <w:rPr>
          <w:rFonts w:ascii="Times New Roman"/>
          <w:b w:val="false"/>
          <w:i w:val="false"/>
          <w:color w:val="000000"/>
          <w:sz w:val="28"/>
        </w:rPr>
        <w:t>
      - Сенімхаттар береді;</w:t>
      </w:r>
    </w:p>
    <w:p>
      <w:pPr>
        <w:spacing w:after="0"/>
        <w:ind w:left="0"/>
        <w:jc w:val="both"/>
      </w:pPr>
      <w:r>
        <w:rPr>
          <w:rFonts w:ascii="Times New Roman"/>
          <w:b w:val="false"/>
          <w:i w:val="false"/>
          <w:color w:val="000000"/>
          <w:sz w:val="28"/>
        </w:rPr>
        <w:t>
      - Мемлекеттік мекеменің іс-сапарлар, тағылымдамалар, қызметкерлерді қазақстандық және шетелдік оқу орталықтарында оқыту және қызметкерлердің біліктілігін көтерудің өзге де түрлері жөніндегі тәртібі мен жоспарларын бекітеді;</w:t>
      </w:r>
    </w:p>
    <w:p>
      <w:pPr>
        <w:spacing w:after="0"/>
        <w:ind w:left="0"/>
        <w:jc w:val="both"/>
      </w:pPr>
      <w:r>
        <w:rPr>
          <w:rFonts w:ascii="Times New Roman"/>
          <w:b w:val="false"/>
          <w:i w:val="false"/>
          <w:color w:val="000000"/>
          <w:sz w:val="28"/>
        </w:rPr>
        <w:t>
      - Банктік шоттар ашады;</w:t>
      </w:r>
    </w:p>
    <w:p>
      <w:pPr>
        <w:spacing w:after="0"/>
        <w:ind w:left="0"/>
        <w:jc w:val="both"/>
      </w:pPr>
      <w:r>
        <w:rPr>
          <w:rFonts w:ascii="Times New Roman"/>
          <w:b w:val="false"/>
          <w:i w:val="false"/>
          <w:color w:val="000000"/>
          <w:sz w:val="28"/>
        </w:rPr>
        <w:t>
      - Барлық қызметкерлер үшін міндетті бұйрықтар шығарады және нұсқаулар береді;</w:t>
      </w:r>
    </w:p>
    <w:p>
      <w:pPr>
        <w:spacing w:after="0"/>
        <w:ind w:left="0"/>
        <w:jc w:val="both"/>
      </w:pPr>
      <w:r>
        <w:rPr>
          <w:rFonts w:ascii="Times New Roman"/>
          <w:b w:val="false"/>
          <w:i w:val="false"/>
          <w:color w:val="000000"/>
          <w:sz w:val="28"/>
        </w:rPr>
        <w:t>
      - Мемлекеттік мекемедегі қызметкерлерге көтермелеу шараларын қолданады және тәртіптік жаза қолданады;</w:t>
      </w:r>
    </w:p>
    <w:p>
      <w:pPr>
        <w:spacing w:after="0"/>
        <w:ind w:left="0"/>
        <w:jc w:val="both"/>
      </w:pPr>
      <w:r>
        <w:rPr>
          <w:rFonts w:ascii="Times New Roman"/>
          <w:b w:val="false"/>
          <w:i w:val="false"/>
          <w:color w:val="000000"/>
          <w:sz w:val="28"/>
        </w:rPr>
        <w:t>
      - Мемлекеттік заңды тұлғаның басшысы қаржы-шаруашылық қызметіне және мемлекеттік мекеме мүлкінің сақталуы үшін жеке жауаптылықта болады;</w:t>
      </w:r>
    </w:p>
    <w:p>
      <w:pPr>
        <w:spacing w:after="0"/>
        <w:ind w:left="0"/>
        <w:jc w:val="both"/>
      </w:pPr>
      <w:r>
        <w:rPr>
          <w:rFonts w:ascii="Times New Roman"/>
          <w:b w:val="false"/>
          <w:i w:val="false"/>
          <w:color w:val="000000"/>
          <w:sz w:val="28"/>
        </w:rPr>
        <w:t>
      - Сыбайлас жемқорлыққа қарсы заңнаманың орындалуына дербес жауапты болады;</w:t>
      </w:r>
    </w:p>
    <w:p>
      <w:pPr>
        <w:spacing w:after="0"/>
        <w:ind w:left="0"/>
        <w:jc w:val="both"/>
      </w:pPr>
      <w:r>
        <w:rPr>
          <w:rFonts w:ascii="Times New Roman"/>
          <w:b w:val="false"/>
          <w:i w:val="false"/>
          <w:color w:val="000000"/>
          <w:sz w:val="28"/>
        </w:rPr>
        <w:t>
      - Өзіне заңдарда және осы Ережеде жүктелген өзге де функцияларды жүзеге асырады.</w:t>
      </w:r>
    </w:p>
    <w:p>
      <w:pPr>
        <w:spacing w:after="0"/>
        <w:ind w:left="0"/>
        <w:jc w:val="both"/>
      </w:pPr>
      <w:r>
        <w:rPr>
          <w:rFonts w:ascii="Times New Roman"/>
          <w:b w:val="false"/>
          <w:i w:val="false"/>
          <w:color w:val="000000"/>
          <w:sz w:val="28"/>
        </w:rPr>
        <w:t>
      "Сайрам аудандық мәдениет, тілдерді дамыту, дене шынықтыру және спорт бөлімі" мемлекеттік мекемесінің бірінші басшысы болмаған кезеңде оның өкiлеттiктерiн қолданыстағы заңнамаға сәйкес оны алмастыратын тұлға жүзеге асырады.</w:t>
      </w:r>
    </w:p>
    <w:bookmarkStart w:name="z32" w:id="30"/>
    <w:p>
      <w:pPr>
        <w:spacing w:after="0"/>
        <w:ind w:left="0"/>
        <w:jc w:val="both"/>
      </w:pPr>
      <w:r>
        <w:rPr>
          <w:rFonts w:ascii="Times New Roman"/>
          <w:b w:val="false"/>
          <w:i w:val="false"/>
          <w:color w:val="000000"/>
          <w:sz w:val="28"/>
        </w:rPr>
        <w:t>
      22. Бірінші басшы өзінің сектор меңгерушісінің және мемлекеттік мекеменің өзге қызметкерлерінің өкілеттіктерін қолданыстағы заңнамаға сәйкес айқындайды.</w:t>
      </w:r>
    </w:p>
    <w:bookmarkEnd w:id="30"/>
    <w:bookmarkStart w:name="z33" w:id="31"/>
    <w:p>
      <w:pPr>
        <w:spacing w:after="0"/>
        <w:ind w:left="0"/>
        <w:jc w:val="both"/>
      </w:pPr>
      <w:r>
        <w:rPr>
          <w:rFonts w:ascii="Times New Roman"/>
          <w:b w:val="false"/>
          <w:i w:val="false"/>
          <w:color w:val="000000"/>
          <w:sz w:val="28"/>
        </w:rPr>
        <w:t>
      23. "Сайрам аудандық мәдениет, тілдерді дамыту, дене шынықтыру және спорт бөлімі" мемлекеттік мекемесі аппаратын Қазақстан Республикасының қолданыстағы заңнамасына сәйкес бөлім басшысы жұмысқа қабылдайды және жұмыстан босатады.</w:t>
      </w:r>
    </w:p>
    <w:bookmarkEnd w:id="31"/>
    <w:bookmarkStart w:name="z34" w:id="32"/>
    <w:p>
      <w:pPr>
        <w:spacing w:after="0"/>
        <w:ind w:left="0"/>
        <w:jc w:val="left"/>
      </w:pPr>
      <w:r>
        <w:rPr>
          <w:rFonts w:ascii="Times New Roman"/>
          <w:b/>
          <w:i w:val="false"/>
          <w:color w:val="000000"/>
        </w:rPr>
        <w:t xml:space="preserve"> 4-тарау. Мемлекеттiк органның мүлкi</w:t>
      </w:r>
    </w:p>
    <w:bookmarkEnd w:id="32"/>
    <w:bookmarkStart w:name="z35" w:id="33"/>
    <w:p>
      <w:pPr>
        <w:spacing w:after="0"/>
        <w:ind w:left="0"/>
        <w:jc w:val="both"/>
      </w:pPr>
      <w:r>
        <w:rPr>
          <w:rFonts w:ascii="Times New Roman"/>
          <w:b w:val="false"/>
          <w:i w:val="false"/>
          <w:color w:val="000000"/>
          <w:sz w:val="28"/>
        </w:rPr>
        <w:t>
      24. "Сайрам аудандық мәдениет, тілдерді дамыту, дене шынықтыру және спорт бөлімі" мемлекеттік мекемесінің заңнамада көзделген жағдайларда жедел басқару құқығында оқшауланған мүлкi болуы мүмкiн.</w:t>
      </w:r>
    </w:p>
    <w:bookmarkEnd w:id="33"/>
    <w:p>
      <w:pPr>
        <w:spacing w:after="0"/>
        <w:ind w:left="0"/>
        <w:jc w:val="both"/>
      </w:pPr>
      <w:r>
        <w:rPr>
          <w:rFonts w:ascii="Times New Roman"/>
          <w:b w:val="false"/>
          <w:i w:val="false"/>
          <w:color w:val="000000"/>
          <w:sz w:val="28"/>
        </w:rPr>
        <w:t>
      Бөлімнің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p>
    <w:p>
      <w:pPr>
        <w:spacing w:after="0"/>
        <w:ind w:left="0"/>
        <w:jc w:val="both"/>
      </w:pPr>
      <w:r>
        <w:rPr>
          <w:rFonts w:ascii="Times New Roman"/>
          <w:b w:val="false"/>
          <w:i w:val="false"/>
          <w:color w:val="000000"/>
          <w:sz w:val="28"/>
        </w:rPr>
        <w:t>
      Қазақстан Республикасының Ұлттық Банкі өзіне бекітіліп берілген, өзінің балансында тұрған мүлікті иелену, пайдалану және оған билік ету құқығын Қазақстан Республикасының атынан дербес жүзеге асырады.</w:t>
      </w:r>
    </w:p>
    <w:bookmarkStart w:name="z36" w:id="34"/>
    <w:p>
      <w:pPr>
        <w:spacing w:after="0"/>
        <w:ind w:left="0"/>
        <w:jc w:val="both"/>
      </w:pPr>
      <w:r>
        <w:rPr>
          <w:rFonts w:ascii="Times New Roman"/>
          <w:b w:val="false"/>
          <w:i w:val="false"/>
          <w:color w:val="000000"/>
          <w:sz w:val="28"/>
        </w:rPr>
        <w:t>
      25. "Сайрам аудандық мәдениет, тілдерді дамыту, дене шынықтыру және спорт бөлімі" мемлекеттік мекемесіне бекiтiлген мүлiк коммуналдық меншiкке жатады.</w:t>
      </w:r>
    </w:p>
    <w:bookmarkEnd w:id="34"/>
    <w:bookmarkStart w:name="z37" w:id="35"/>
    <w:p>
      <w:pPr>
        <w:spacing w:after="0"/>
        <w:ind w:left="0"/>
        <w:jc w:val="both"/>
      </w:pPr>
      <w:r>
        <w:rPr>
          <w:rFonts w:ascii="Times New Roman"/>
          <w:b w:val="false"/>
          <w:i w:val="false"/>
          <w:color w:val="000000"/>
          <w:sz w:val="28"/>
        </w:rPr>
        <w:t>
      26. Егер заңнамада өзгеше көзделмесе, "Сайрам аудандық мәдениет, тілдерді дамыту, дене шынықтыру және спорт бөлімі"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35"/>
    <w:bookmarkStart w:name="z38" w:id="36"/>
    <w:p>
      <w:pPr>
        <w:spacing w:after="0"/>
        <w:ind w:left="0"/>
        <w:jc w:val="left"/>
      </w:pPr>
      <w:r>
        <w:rPr>
          <w:rFonts w:ascii="Times New Roman"/>
          <w:b/>
          <w:i w:val="false"/>
          <w:color w:val="000000"/>
        </w:rPr>
        <w:t xml:space="preserve"> 5-тарау. Мемлекеттiк органды қайта ұйымдастыру және тарату</w:t>
      </w:r>
    </w:p>
    <w:bookmarkEnd w:id="36"/>
    <w:bookmarkStart w:name="z39" w:id="37"/>
    <w:p>
      <w:pPr>
        <w:spacing w:after="0"/>
        <w:ind w:left="0"/>
        <w:jc w:val="both"/>
      </w:pPr>
      <w:r>
        <w:rPr>
          <w:rFonts w:ascii="Times New Roman"/>
          <w:b w:val="false"/>
          <w:i w:val="false"/>
          <w:color w:val="000000"/>
          <w:sz w:val="28"/>
        </w:rPr>
        <w:t>
      27. "Сайрам аудандық мәдениет, тілдерді дамыту, дене шынықтыру және спорт бөлімі" мемлекеттік мекемесін қайта ұйымдастыру және тарату Қазақстан Республикасының заңнамасына сәйкес жүзеге асырылады.</w:t>
      </w:r>
    </w:p>
    <w:bookmarkEnd w:id="37"/>
    <w:p>
      <w:pPr>
        <w:spacing w:after="0"/>
        <w:ind w:left="0"/>
        <w:jc w:val="both"/>
      </w:pPr>
      <w:r>
        <w:rPr>
          <w:rFonts w:ascii="Times New Roman"/>
          <w:b w:val="false"/>
          <w:i w:val="false"/>
          <w:color w:val="000000"/>
          <w:sz w:val="28"/>
        </w:rPr>
        <w:t>
      "Сайрам аудандық мәдениет, тілдерді дамыту, дене шынықтыру және спорт бөлімі" мемлекеттік мекемесі қарамағындағы кәсіпорын мен мекемелердің тізбесі"</w:t>
      </w:r>
    </w:p>
    <w:p>
      <w:pPr>
        <w:spacing w:after="0"/>
        <w:ind w:left="0"/>
        <w:jc w:val="both"/>
      </w:pPr>
      <w:r>
        <w:rPr>
          <w:rFonts w:ascii="Times New Roman"/>
          <w:b w:val="false"/>
          <w:i w:val="false"/>
          <w:color w:val="000000"/>
          <w:sz w:val="28"/>
        </w:rPr>
        <w:t>
      1) Сайрам аудандық мәдениет, тілдерді дамыту, дене шынықтыру және спорт бөлімінің "Сайрам аудандық мәдениет үйі" мемлекеттік коммуналдық қазыналық кәсіпорыны;</w:t>
      </w:r>
    </w:p>
    <w:p>
      <w:pPr>
        <w:spacing w:after="0"/>
        <w:ind w:left="0"/>
        <w:jc w:val="both"/>
      </w:pPr>
      <w:r>
        <w:rPr>
          <w:rFonts w:ascii="Times New Roman"/>
          <w:b w:val="false"/>
          <w:i w:val="false"/>
          <w:color w:val="000000"/>
          <w:sz w:val="28"/>
        </w:rPr>
        <w:t>
      2) Сайрам аудандық мәдениет, тілдерді дамыту, денешынықтыру және спорт бөлімінің "Сайрам аудандық орталықтандырылған кітапханалар жүйесі" коммуналдық мемлекеттік мекемесі;</w:t>
      </w:r>
    </w:p>
    <w:p>
      <w:pPr>
        <w:spacing w:after="0"/>
        <w:ind w:left="0"/>
        <w:jc w:val="both"/>
      </w:pPr>
      <w:r>
        <w:rPr>
          <w:rFonts w:ascii="Times New Roman"/>
          <w:b w:val="false"/>
          <w:i w:val="false"/>
          <w:color w:val="000000"/>
          <w:sz w:val="28"/>
        </w:rPr>
        <w:t>
      3) Сайрам аудандық мәдениет, тілдерді дамыту, денешынықтыру және спорт бөлімінің "Тілдерді оқыту және дамыту орталығы" коммуналдық мемлекеттік мекемесі.</w:t>
      </w:r>
    </w:p>
    <w:p>
      <w:pPr>
        <w:spacing w:after="0"/>
        <w:ind w:left="0"/>
        <w:jc w:val="both"/>
      </w:pPr>
      <w:r>
        <w:rPr>
          <w:rFonts w:ascii="Times New Roman"/>
          <w:b w:val="false"/>
          <w:i w:val="false"/>
          <w:color w:val="000000"/>
          <w:sz w:val="28"/>
        </w:rPr>
        <w:t>
      4) Сайрам аудандық мәдениет, тілдерді дамыту, денешынықтыру және спорт бөлімінің "Ақсу" жекпе-жек спорт клубы" коммуналдық мемлекеттік мекемесі.</w:t>
      </w:r>
    </w:p>
    <w:bookmarkStart w:name="z40" w:id="38"/>
    <w:p>
      <w:pPr>
        <w:spacing w:after="0"/>
        <w:ind w:left="0"/>
        <w:jc w:val="left"/>
      </w:pPr>
      <w:r>
        <w:rPr>
          <w:rFonts w:ascii="Times New Roman"/>
          <w:b/>
          <w:i w:val="false"/>
          <w:color w:val="000000"/>
        </w:rPr>
        <w:t xml:space="preserve"> 6-тарау. Жұмыс уақыты.</w:t>
      </w:r>
    </w:p>
    <w:bookmarkEnd w:id="38"/>
    <w:bookmarkStart w:name="z41" w:id="39"/>
    <w:p>
      <w:pPr>
        <w:spacing w:after="0"/>
        <w:ind w:left="0"/>
        <w:jc w:val="both"/>
      </w:pPr>
      <w:r>
        <w:rPr>
          <w:rFonts w:ascii="Times New Roman"/>
          <w:b w:val="false"/>
          <w:i w:val="false"/>
          <w:color w:val="000000"/>
          <w:sz w:val="28"/>
        </w:rPr>
        <w:t xml:space="preserve">
      28. Мемлекеттік органның жұмыс уақыты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өзгеде заңнамаларына сәйкес жүзеге асырылады.</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