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5021" w14:textId="a955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Сайрам ауданы әкiмдiгiнiң 2025 жылғы 30 шілдедегі № 503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№32934 тіркелген)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ауданы әкімінің орынбасарлары, аудан әкімі аппаратының басшысы, аудан әкімі аппаратының қызметерлері, ауылдық округі әкімдері, дербес бөлім басшылары, аудандық бюджеттен қаржыландырылатын атқарушы органдардың басшылары заңнамада белгіленген тәртіппен осы Регламентті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"___"__________2025жылғы</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Сайрам ауданы әкімдігінің регламенті 1. Жалпы ережелер</w:t>
      </w:r>
    </w:p>
    <w:p>
      <w:pPr>
        <w:spacing w:after="0"/>
        <w:ind w:left="0"/>
        <w:jc w:val="both"/>
      </w:pPr>
      <w:r>
        <w:rPr>
          <w:rFonts w:ascii="Times New Roman"/>
          <w:b w:val="false"/>
          <w:i w:val="false"/>
          <w:color w:val="000000"/>
          <w:sz w:val="28"/>
        </w:rPr>
        <w:t>
      1. Осы Сайрам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30-бабына, Қазақстан Республикасының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№123 бұйрығына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тұлғаларға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әкімдіктің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(хатшы)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аудандық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органның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