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7e1" w14:textId="3769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Сайрам ауданы Көлкент ауылдық округіндегі елді мекендердің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29 желтоқсандағы № 928 бірлескен қаулысы және Түркістан облысы Сайрам аудандық мәслихатының 2025 жылғы 30 желтоқсандағы № 36-251/VIII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Сайрам ауданы әкімдігі ҚАУЛЫ ЕТЕДІ және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Түркістан облысы Сайрам ауданы Колкент ауылдық округіндегі келесі елді мекендердің шекаралары өзгертілсін және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Көлкент ауылдық округінің Ақсуабад елді мекенінің шекарасына Сайрам ауданының ауылшаруашылығы мақсатындағы 402,1458 гектар жер қоса отырып, Көлкент ауылдық округінің Ақсуабад елді мекенінің шекаралары өзгертіліп, жалпы көлемі 895,2159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Көлкент ауылдық округінің Ханқорған елді мекенінің шекарасына Сайрам ауданының ауылшаруашылығы мақсатындағы 24,0 гектар жер қоса отырып, Көлкент ауылдық округінің Ханқорған елді мекенінің шекаралары өзгертіліп, жалпы көлемі 104,1825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Көлкент ауылдық округінің Шапырашты елді мекенінің шекарасына Сайрам ауданының ауылшаруашылығы мақсатындағы 141,4988 гектар жер қоса отырып, Көлкент ауылдық округінің Шапырашты елді мекенінің шекаралары өзгертіліп, жалпы көлемі 152,4329 гектар болып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Сайрам ауданы әкімдігінің қаулысы мен Сайрам аудандық мәслихаты шешімінің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Сайрам ауданы әкімдігінің қаулысы мен Сайрам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Сайрам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Сайрам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