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0721" w14:textId="14e0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ауданы Шәуілдір ауыл округі әкімінің 2025 жылғы 5 қыркүйектегі № 103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сәйкес, халық пікірін ескере отырып және Түркістан облыстық ономастика комиссиясының 2025 жылғы 13 тамыздағы қорытындысы негізінде Отырар ауданы Шәуілдір ауыл округі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Шәуілдір ауыл округіндегі атауы жоқ көшелерге келесі атаулар берілісін: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Шәуілдір Жаңа мөлтек аудандағы атауы жоқ №19 көшені Нысанбек Әметбеков көшесі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Шәуілдір Жаңа мөлтек аудандағы атауы жоқ №18 көшені Төлеш Қысмұратов көшесі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Шәуілдір Жаңа мөлтек аудандағы атауы жоқ №7 көшені Имансары Белгібаев көшесі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Шәуілдір Жаңа мөлтек аудандағы атауы жоқ №6 көшені Әбіләкім Оспанқұлов көшесі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Шәуілдір Жаңа мөлтек аудандағы атауы жоқ №3 көшені Икрамхан Үмбетов көшесі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Шәуілдір Жаңа мөлтек аудандағы атауы жоқ №8 көшені Өтеген Тәтібаев көшесі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орындалуын бақылауды Шәуілдір ауыл округі әкімінің орынбасары Д.Қайратұлына жүктелсін.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Ғ.Қыдыр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